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A427B">
      <w:pPr>
        <w:pStyle w:val="326"/>
        <w:rPr>
          <w:b/>
          <w:bCs/>
        </w:rPr>
      </w:pPr>
      <w:r>
        <w:drawing>
          <wp:anchor distT="0" distB="0" distL="0" distR="0" simplePos="0" relativeHeight="251659264" behindDoc="0" locked="0" layoutInCell="1" allowOverlap="1">
            <wp:simplePos x="0" y="0"/>
            <wp:positionH relativeFrom="column">
              <wp:posOffset>3509010</wp:posOffset>
            </wp:positionH>
            <wp:positionV relativeFrom="paragraph">
              <wp:posOffset>-146685</wp:posOffset>
            </wp:positionV>
            <wp:extent cx="2650490" cy="1755775"/>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4"/>
                    <a:stretch>
                      <a:fillRect/>
                    </a:stretch>
                  </pic:blipFill>
                  <pic:spPr>
                    <a:xfrm>
                      <a:off x="0" y="0"/>
                      <a:ext cx="2650490" cy="1755775"/>
                    </a:xfrm>
                    <a:prstGeom prst="rect">
                      <a:avLst/>
                    </a:prstGeom>
                  </pic:spPr>
                </pic:pic>
              </a:graphicData>
            </a:graphic>
          </wp:anchor>
        </w:drawing>
      </w:r>
      <w:r>
        <w:rPr>
          <w:b/>
          <w:bCs/>
        </w:rPr>
        <w:t>Szkoła Podstawowa nr 113</w:t>
      </w:r>
    </w:p>
    <w:p w14:paraId="1F455B7C">
      <w:pPr>
        <w:pStyle w:val="326"/>
        <w:rPr>
          <w:b/>
          <w:bCs/>
        </w:rPr>
      </w:pPr>
      <w:bookmarkStart w:id="0" w:name="__DdeLink__260_3440974373"/>
      <w:r>
        <w:rPr>
          <w:b/>
          <w:bCs/>
        </w:rPr>
        <w:t xml:space="preserve">w Zespole Szkolno - Przedszkolnym nr 1  </w:t>
      </w:r>
      <w:bookmarkEnd w:id="0"/>
      <w:r>
        <w:rPr>
          <w:b/>
          <w:bCs/>
        </w:rPr>
        <w:t xml:space="preserve">  </w:t>
      </w:r>
    </w:p>
    <w:p w14:paraId="745DCFBB">
      <w:pPr>
        <w:pStyle w:val="326"/>
        <w:rPr>
          <w:b/>
          <w:bCs/>
        </w:rPr>
      </w:pPr>
      <w:r>
        <w:rPr>
          <w:b/>
          <w:bCs/>
        </w:rPr>
        <w:t xml:space="preserve">ul. Zemska 16c, 54 - 438 Wrocław    </w:t>
      </w:r>
    </w:p>
    <w:p w14:paraId="113B5392">
      <w:pPr>
        <w:pStyle w:val="326"/>
      </w:pPr>
      <w:r>
        <w:rPr>
          <w:b/>
          <w:bCs/>
        </w:rPr>
        <w:t>tel. 71 798 69 15 (sekretariat wew. 100)</w:t>
      </w:r>
      <w:r>
        <w:t xml:space="preserve"> </w:t>
      </w:r>
    </w:p>
    <w:p w14:paraId="42335F3A">
      <w:pPr>
        <w:pStyle w:val="326"/>
      </w:pPr>
      <w:r>
        <w:rPr>
          <w:b/>
          <w:bCs/>
        </w:rPr>
        <w:t>fax: 71 798 44 15</w:t>
      </w:r>
    </w:p>
    <w:p w14:paraId="74AAC4DE">
      <w:pPr>
        <w:pStyle w:val="326"/>
      </w:pPr>
      <w:r>
        <w:rPr>
          <w:b/>
          <w:bCs/>
        </w:rPr>
        <w:t>e-mail: sekretariat@sp113.wroc.pl</w:t>
      </w:r>
    </w:p>
    <w:p w14:paraId="6DE2D281">
      <w:pPr>
        <w:pStyle w:val="326"/>
      </w:pPr>
      <w:r>
        <w:rPr>
          <w:b/>
          <w:bCs/>
        </w:rPr>
        <w:t>http://sp113.wroc.pl</w:t>
      </w:r>
    </w:p>
    <w:p w14:paraId="0D9AA75F">
      <w:pPr>
        <w:pStyle w:val="326"/>
        <w:jc w:val="right"/>
        <w:rPr>
          <w:b/>
          <w:bCs/>
          <w:color w:val="000000"/>
        </w:rPr>
      </w:pPr>
    </w:p>
    <w:p w14:paraId="3118C39F">
      <w:pPr>
        <w:pStyle w:val="326"/>
        <w:jc w:val="right"/>
        <w:rPr>
          <w:b/>
          <w:bCs/>
          <w:color w:val="000000"/>
        </w:rPr>
      </w:pPr>
    </w:p>
    <w:p w14:paraId="7CA34750">
      <w:pPr>
        <w:pStyle w:val="326"/>
        <w:jc w:val="right"/>
        <w:rPr>
          <w:b/>
          <w:bCs/>
          <w:color w:val="000000"/>
        </w:rPr>
      </w:pPr>
    </w:p>
    <w:p w14:paraId="1D7EEA3C">
      <w:pPr>
        <w:pStyle w:val="326"/>
        <w:jc w:val="right"/>
        <w:rPr>
          <w:b/>
          <w:bCs/>
          <w:color w:val="000000"/>
        </w:rPr>
      </w:pPr>
    </w:p>
    <w:p w14:paraId="2F9D95FF">
      <w:pPr>
        <w:pStyle w:val="326"/>
        <w:jc w:val="center"/>
      </w:pPr>
      <w:r>
        <w:rPr>
          <w:b/>
          <w:bCs/>
          <w:color w:val="000000"/>
        </w:rPr>
        <w:t>MIĘDZYŚWIETLICOWY KONKURS</w:t>
      </w:r>
    </w:p>
    <w:p w14:paraId="6230281A">
      <w:pPr>
        <w:pStyle w:val="3"/>
        <w:jc w:val="center"/>
        <w:rPr>
          <w:b/>
          <w:bCs/>
          <w:color w:val="000000"/>
        </w:rPr>
      </w:pPr>
      <w:r>
        <w:rPr>
          <w:b/>
          <w:bCs/>
          <w:color w:val="000000"/>
        </w:rPr>
        <w:t xml:space="preserve"> PLASTYCZNO - TECHNICZNY</w:t>
      </w:r>
    </w:p>
    <w:p w14:paraId="52DF1AC5">
      <w:pPr>
        <w:pStyle w:val="3"/>
        <w:jc w:val="center"/>
        <w:rPr>
          <w:b/>
          <w:bCs/>
          <w:color w:val="000000"/>
        </w:rPr>
      </w:pPr>
      <w:r>
        <w:rPr>
          <w:b/>
          <w:bCs/>
          <w:color w:val="000000"/>
        </w:rPr>
        <w:t xml:space="preserve"> </w:t>
      </w:r>
    </w:p>
    <w:p w14:paraId="744123DB">
      <w:pPr>
        <w:pStyle w:val="3"/>
        <w:jc w:val="center"/>
      </w:pPr>
      <w:r>
        <w:rPr>
          <w:b/>
          <w:bCs/>
          <w:color w:val="000000"/>
        </w:rPr>
        <w:t>„POWRÓT BOCIANÓW Z DALEKICH KRAJÓW”</w:t>
      </w:r>
    </w:p>
    <w:p w14:paraId="65480D90">
      <w:pPr>
        <w:pStyle w:val="3"/>
        <w:jc w:val="center"/>
      </w:pPr>
      <w:r>
        <w:rPr>
          <w:b/>
        </w:rPr>
        <w:t xml:space="preserve"> </w:t>
      </w:r>
    </w:p>
    <w:p w14:paraId="5CCE1250">
      <w:pPr>
        <w:pStyle w:val="3"/>
        <w:jc w:val="center"/>
      </w:pPr>
      <w:r>
        <w:t xml:space="preserve"> </w:t>
      </w:r>
    </w:p>
    <w:p w14:paraId="416F5E9C">
      <w:pPr>
        <w:pStyle w:val="3"/>
        <w:jc w:val="center"/>
        <w:rPr>
          <w:b/>
          <w:color w:val="000000"/>
        </w:rPr>
      </w:pPr>
      <w:r>
        <w:rPr>
          <w:b/>
          <w:color w:val="000000"/>
        </w:rPr>
        <w:t>Cele konkursu:</w:t>
      </w:r>
    </w:p>
    <w:p w14:paraId="7D181B31">
      <w:pPr>
        <w:pStyle w:val="3"/>
        <w:jc w:val="both"/>
      </w:pPr>
      <w:r>
        <w:t xml:space="preserve"> </w:t>
      </w:r>
    </w:p>
    <w:p w14:paraId="7811B0F0">
      <w:pPr>
        <w:pStyle w:val="3"/>
      </w:pPr>
      <w:r>
        <w:t xml:space="preserve">- promocja bociana, jako symbolu nadejścia wiosny, rodzimego krajobrazu i wsi oraz  </w:t>
      </w:r>
    </w:p>
    <w:p w14:paraId="1E02E067">
      <w:pPr>
        <w:pStyle w:val="3"/>
      </w:pPr>
      <w:r>
        <w:t xml:space="preserve">  nosiciela szczęścia, który swoje święto obchodzi 31 maja;</w:t>
      </w:r>
    </w:p>
    <w:p w14:paraId="0C496D3C">
      <w:pPr>
        <w:pStyle w:val="3"/>
      </w:pPr>
      <w:r>
        <w:t>- możliwość zaprezentowania zdolności plastycznych i kreatywności uczestników;</w:t>
      </w:r>
    </w:p>
    <w:p w14:paraId="25DEB2BA">
      <w:pPr>
        <w:pStyle w:val="3"/>
      </w:pPr>
      <w:r>
        <w:t>- rozwijanie umiejętności obserwacji świata wokół nas;</w:t>
      </w:r>
    </w:p>
    <w:p w14:paraId="562714E4">
      <w:pPr>
        <w:pStyle w:val="3"/>
      </w:pPr>
      <w:r>
        <w:t>- pobudzanie aktywności twórczej uczestników.</w:t>
      </w:r>
    </w:p>
    <w:p w14:paraId="0C86ECC6">
      <w:pPr>
        <w:pStyle w:val="3"/>
        <w:jc w:val="both"/>
        <w:rPr>
          <w:color w:val="000000"/>
        </w:rPr>
      </w:pPr>
      <w:r>
        <w:rPr>
          <w:color w:val="000000"/>
        </w:rPr>
        <w:t xml:space="preserve"> </w:t>
      </w:r>
    </w:p>
    <w:p w14:paraId="2C3DF736">
      <w:pPr>
        <w:pStyle w:val="3"/>
        <w:jc w:val="center"/>
      </w:pPr>
      <w:r>
        <w:rPr>
          <w:b/>
          <w:color w:val="000000"/>
        </w:rPr>
        <w:t>Warunki konkursu:</w:t>
      </w:r>
    </w:p>
    <w:p w14:paraId="483AFFEC">
      <w:pPr>
        <w:pStyle w:val="3"/>
        <w:jc w:val="both"/>
        <w:rPr>
          <w:b/>
          <w:bCs/>
        </w:rPr>
      </w:pPr>
      <w:r>
        <w:rPr>
          <w:b/>
          <w:bCs/>
        </w:rPr>
        <w:t xml:space="preserve"> </w:t>
      </w:r>
    </w:p>
    <w:p w14:paraId="01F0E336">
      <w:pPr>
        <w:pStyle w:val="3"/>
        <w:numPr>
          <w:ilvl w:val="0"/>
          <w:numId w:val="1"/>
        </w:numPr>
        <w:ind w:left="0" w:hanging="360"/>
      </w:pPr>
      <w:r>
        <w:rPr>
          <w:b/>
          <w:bCs/>
        </w:rPr>
        <w:t xml:space="preserve"> </w:t>
      </w:r>
      <w:r>
        <w:rPr>
          <w:b w:val="0"/>
          <w:bCs w:val="0"/>
        </w:rPr>
        <w:t xml:space="preserve">Organizatorem konkursu jest Szkoła Podstawowa nr 113 w Zespole Szkolno-Przedszkolnym  </w:t>
      </w:r>
    </w:p>
    <w:p w14:paraId="79E08002">
      <w:pPr>
        <w:pStyle w:val="3"/>
        <w:numPr>
          <w:ilvl w:val="0"/>
          <w:numId w:val="0"/>
        </w:numPr>
      </w:pPr>
      <w:r>
        <w:rPr>
          <w:b w:val="0"/>
          <w:bCs w:val="0"/>
        </w:rPr>
        <w:t xml:space="preserve"> nr 1 we Wrocławiu. </w:t>
      </w:r>
    </w:p>
    <w:p w14:paraId="0EAC184C">
      <w:pPr>
        <w:pStyle w:val="3"/>
        <w:numPr>
          <w:ilvl w:val="0"/>
          <w:numId w:val="1"/>
        </w:numPr>
        <w:ind w:left="0" w:hanging="360"/>
        <w:rPr>
          <w:b w:val="0"/>
          <w:bCs w:val="0"/>
        </w:rPr>
      </w:pPr>
      <w:r>
        <w:rPr>
          <w:b w:val="0"/>
          <w:bCs w:val="0"/>
        </w:rPr>
        <w:t xml:space="preserve"> Konkurs przeznaczony jest dla wychowanków świetlic szkolnych. </w:t>
      </w:r>
    </w:p>
    <w:p w14:paraId="1FB51C8B">
      <w:pPr>
        <w:pStyle w:val="3"/>
        <w:numPr>
          <w:ilvl w:val="0"/>
          <w:numId w:val="1"/>
        </w:numPr>
        <w:ind w:left="0" w:hanging="360"/>
        <w:rPr>
          <w:b w:val="0"/>
          <w:bCs w:val="0"/>
        </w:rPr>
      </w:pPr>
      <w:r>
        <w:rPr>
          <w:b w:val="0"/>
          <w:bCs w:val="0"/>
        </w:rPr>
        <w:t xml:space="preserve"> Tematyka prac: „Powrót bocianów z dalekich krajów”.</w:t>
      </w:r>
    </w:p>
    <w:p w14:paraId="3D2E87F8">
      <w:pPr>
        <w:pStyle w:val="3"/>
        <w:rPr>
          <w:b w:val="0"/>
          <w:bCs w:val="0"/>
        </w:rPr>
      </w:pPr>
      <w:r>
        <w:rPr>
          <w:b w:val="0"/>
          <w:bCs w:val="0"/>
        </w:rPr>
        <w:t xml:space="preserve"> Konkurs plastyczno - techniczny.</w:t>
      </w:r>
    </w:p>
    <w:p w14:paraId="0AB508A3">
      <w:pPr>
        <w:pStyle w:val="3"/>
      </w:pPr>
      <w:r>
        <w:rPr>
          <w:b w:val="0"/>
          <w:bCs w:val="0"/>
        </w:rPr>
        <w:t xml:space="preserve"> Zadanie polega na przedstawieniu bociana/bocianów w dowolnej interpretacji, np. portret, </w:t>
      </w:r>
    </w:p>
    <w:p w14:paraId="6180037B">
      <w:pPr>
        <w:pStyle w:val="3"/>
      </w:pPr>
      <w:r>
        <w:rPr>
          <w:b w:val="0"/>
          <w:bCs w:val="0"/>
        </w:rPr>
        <w:t xml:space="preserve"> klucz ptaków, bociany w gnieździe, na łące itp.</w:t>
      </w:r>
    </w:p>
    <w:p w14:paraId="0B93E5C4">
      <w:pPr>
        <w:pStyle w:val="3"/>
        <w:numPr>
          <w:ilvl w:val="0"/>
          <w:numId w:val="2"/>
        </w:numPr>
        <w:ind w:left="0" w:hanging="360"/>
        <w:rPr>
          <w:b w:val="0"/>
          <w:bCs w:val="0"/>
        </w:rPr>
      </w:pPr>
      <w:r>
        <w:rPr>
          <w:b w:val="0"/>
          <w:bCs w:val="0"/>
        </w:rPr>
        <w:t xml:space="preserve"> Konkurs realizowany jest w dwóch kategoriach:</w:t>
      </w:r>
    </w:p>
    <w:p w14:paraId="2BEFB69B">
      <w:pPr>
        <w:pStyle w:val="3"/>
        <w:rPr>
          <w:b w:val="0"/>
          <w:bCs w:val="0"/>
        </w:rPr>
      </w:pPr>
      <w:r>
        <w:rPr>
          <w:b w:val="0"/>
          <w:bCs w:val="0"/>
        </w:rPr>
        <w:t>-  prace płaskie - A3 lub A4, technika dowolna;</w:t>
      </w:r>
    </w:p>
    <w:p w14:paraId="4DFD8AB4">
      <w:pPr>
        <w:pStyle w:val="3"/>
        <w:rPr>
          <w:b w:val="0"/>
          <w:bCs w:val="0"/>
        </w:rPr>
      </w:pPr>
      <w:r>
        <w:rPr>
          <w:b w:val="0"/>
          <w:bCs w:val="0"/>
        </w:rPr>
        <w:t>-  prace przestrzenne - technika dowolna.</w:t>
      </w:r>
    </w:p>
    <w:p w14:paraId="27BC1343">
      <w:pPr>
        <w:pStyle w:val="3"/>
        <w:numPr>
          <w:ilvl w:val="0"/>
          <w:numId w:val="3"/>
        </w:numPr>
        <w:ind w:left="0" w:hanging="360"/>
        <w:rPr>
          <w:b w:val="0"/>
          <w:bCs w:val="0"/>
        </w:rPr>
      </w:pPr>
      <w:r>
        <w:rPr>
          <w:b w:val="0"/>
          <w:bCs w:val="0"/>
        </w:rPr>
        <w:t>Konkurs realizowany jest w dwóch formach:</w:t>
      </w:r>
    </w:p>
    <w:p w14:paraId="294A6B53">
      <w:pPr>
        <w:pStyle w:val="3"/>
        <w:numPr>
          <w:ilvl w:val="0"/>
          <w:numId w:val="0"/>
        </w:numPr>
        <w:ind w:firstLine="0"/>
      </w:pPr>
      <w:r>
        <w:rPr>
          <w:b w:val="0"/>
          <w:bCs w:val="0"/>
        </w:rPr>
        <w:t>- prace indywidualne;</w:t>
      </w:r>
    </w:p>
    <w:p w14:paraId="013E23B7">
      <w:pPr>
        <w:pStyle w:val="3"/>
        <w:numPr>
          <w:ilvl w:val="0"/>
          <w:numId w:val="0"/>
        </w:numPr>
        <w:ind w:firstLine="0"/>
      </w:pPr>
      <w:r>
        <w:rPr>
          <w:b w:val="0"/>
          <w:bCs w:val="0"/>
        </w:rPr>
        <w:t xml:space="preserve">- prace grupowe. </w:t>
      </w:r>
    </w:p>
    <w:p w14:paraId="27861873">
      <w:pPr>
        <w:pStyle w:val="3"/>
        <w:numPr>
          <w:ilvl w:val="0"/>
          <w:numId w:val="3"/>
        </w:numPr>
        <w:ind w:left="0" w:hanging="360"/>
      </w:pPr>
      <w:r>
        <w:rPr>
          <w:b w:val="0"/>
          <w:bCs w:val="0"/>
        </w:rPr>
        <w:t xml:space="preserve">Każdy z uczestników może wykonać zarówno pracę indywidualną jak i grupową (zespołową).Praca grupowa (zespołowa) może być wykonana np. w ramach grupy świetlicowej, z zastrzeżeniem, że nagrodę otrzymuje wówczas grupa, a nie każde dziecko indywidualnie. </w:t>
      </w:r>
    </w:p>
    <w:p w14:paraId="379C0AEB">
      <w:pPr>
        <w:pStyle w:val="3"/>
        <w:numPr>
          <w:ilvl w:val="0"/>
          <w:numId w:val="3"/>
        </w:numPr>
        <w:ind w:left="0" w:hanging="360"/>
      </w:pPr>
      <w:r>
        <w:rPr>
          <w:b w:val="0"/>
          <w:bCs w:val="0"/>
        </w:rPr>
        <w:t>Szkoła biorąca udział w konkursie może zgłosić maksymalnie 5 prac indywidualnych (płaskich lub przestrzennych) oraz 5 prac grupowych (płaskich lub przestrzennych)                           i dostarczyć je osobiście do sekretariatu szkoły lub na adres Szkoły Podstawowej  nr 113          w Zespole Szkolno-Przedszkolnym nr 1 we Wrocławiu z dopiskiem I</w:t>
      </w:r>
      <w:r>
        <w:rPr>
          <w:rFonts w:hint="default"/>
          <w:b w:val="0"/>
          <w:bCs w:val="0"/>
          <w:lang w:val="pl-PL"/>
        </w:rPr>
        <w:t>I</w:t>
      </w:r>
      <w:r>
        <w:rPr>
          <w:b w:val="0"/>
          <w:bCs w:val="0"/>
        </w:rPr>
        <w:t xml:space="preserve"> edycja Międzyświetlicowego Konkursu Plastyczno – Technicznego „Powrót bocianów z dalekich krajów”. </w:t>
      </w:r>
    </w:p>
    <w:p w14:paraId="4794FAE1">
      <w:pPr>
        <w:pStyle w:val="3"/>
        <w:numPr>
          <w:ilvl w:val="0"/>
          <w:numId w:val="3"/>
        </w:numPr>
        <w:ind w:left="0" w:hanging="360"/>
      </w:pPr>
      <w:r>
        <w:rPr>
          <w:b w:val="0"/>
          <w:bCs w:val="0"/>
        </w:rPr>
        <w:t>Prace przekazane po terminie nie będą rozpatrywane. Organizator nie ponosi odpowiedzialności za szkody powstałe podczas transportu przesyłki.</w:t>
      </w:r>
    </w:p>
    <w:p w14:paraId="07FFF53C">
      <w:pPr>
        <w:pStyle w:val="3"/>
        <w:numPr>
          <w:ilvl w:val="0"/>
          <w:numId w:val="3"/>
        </w:numPr>
        <w:ind w:left="0" w:hanging="360"/>
      </w:pPr>
      <w:r>
        <w:rPr>
          <w:b w:val="0"/>
          <w:bCs w:val="0"/>
        </w:rPr>
        <w:t>Do pracy konkursowej każdy z uczestników powinien dołączyć załączniki:</w:t>
      </w:r>
    </w:p>
    <w:p w14:paraId="67361BC5">
      <w:pPr>
        <w:pStyle w:val="3"/>
        <w:jc w:val="left"/>
        <w:rPr>
          <w:b/>
        </w:rPr>
      </w:pPr>
      <w:r>
        <w:rPr>
          <w:b w:val="0"/>
          <w:bCs w:val="0"/>
        </w:rPr>
        <w:t>- Kartę zgłoszenia w Międzyświetlicowym Konkursie Plastyczno - Technicznym                  „Powrót bocianów z dalekich krajów” (Załącznik nr 1);</w:t>
      </w:r>
    </w:p>
    <w:p w14:paraId="27AAA9ED">
      <w:pPr>
        <w:pStyle w:val="3"/>
        <w:jc w:val="both"/>
        <w:rPr>
          <w:b/>
        </w:rPr>
      </w:pPr>
      <w:r>
        <w:rPr>
          <w:b w:val="0"/>
          <w:bCs w:val="0"/>
        </w:rPr>
        <w:t>-  Zgodę na udział w konkursie i przetwarzanie danych osobowych uczestnika</w:t>
      </w:r>
    </w:p>
    <w:p w14:paraId="3BC68B1B">
      <w:pPr>
        <w:pStyle w:val="3"/>
        <w:jc w:val="both"/>
        <w:rPr>
          <w:b/>
        </w:rPr>
      </w:pPr>
      <w:r>
        <w:rPr>
          <w:b w:val="0"/>
          <w:bCs w:val="0"/>
        </w:rPr>
        <w:t xml:space="preserve">Międzyświetlicowego Konkursu Plastyczno - Technicznego „Powrót bocianów z dalekich </w:t>
      </w:r>
    </w:p>
    <w:p w14:paraId="2E811146">
      <w:pPr>
        <w:pStyle w:val="3"/>
        <w:jc w:val="both"/>
        <w:rPr>
          <w:b w:val="0"/>
          <w:bCs w:val="0"/>
        </w:rPr>
      </w:pPr>
      <w:r>
        <w:rPr>
          <w:b w:val="0"/>
          <w:bCs w:val="0"/>
        </w:rPr>
        <w:t>krajów” (Załącznik nr 2).</w:t>
      </w:r>
    </w:p>
    <w:p w14:paraId="4CE76792">
      <w:pPr>
        <w:pStyle w:val="3"/>
        <w:jc w:val="center"/>
        <w:rPr>
          <w:bCs/>
          <w:color w:val="00000A"/>
        </w:rPr>
      </w:pPr>
    </w:p>
    <w:p w14:paraId="06841E99">
      <w:pPr>
        <w:pStyle w:val="3"/>
        <w:jc w:val="center"/>
        <w:rPr>
          <w:b/>
          <w:bCs/>
        </w:rPr>
      </w:pPr>
      <w:r>
        <w:rPr>
          <w:b/>
          <w:bCs/>
          <w:color w:val="00000A"/>
        </w:rPr>
        <w:t xml:space="preserve"> Kryteria oceniania prac:</w:t>
      </w:r>
    </w:p>
    <w:p w14:paraId="0746F379">
      <w:pPr>
        <w:pStyle w:val="3"/>
        <w:jc w:val="center"/>
        <w:rPr>
          <w:color w:val="00000A"/>
        </w:rPr>
      </w:pPr>
    </w:p>
    <w:p w14:paraId="4F0AB505">
      <w:pPr>
        <w:pStyle w:val="3"/>
      </w:pPr>
      <w:r>
        <w:t>-  ogólne wrażenie artystyczne;</w:t>
      </w:r>
    </w:p>
    <w:p w14:paraId="0B4F33A9">
      <w:pPr>
        <w:pStyle w:val="3"/>
      </w:pPr>
      <w:r>
        <w:t>-  interpretacja tematu;</w:t>
      </w:r>
    </w:p>
    <w:p w14:paraId="0E0DC391">
      <w:pPr>
        <w:pStyle w:val="3"/>
      </w:pPr>
      <w:r>
        <w:t>-  pomysłowość.</w:t>
      </w:r>
    </w:p>
    <w:p w14:paraId="3D39DE1C">
      <w:pPr>
        <w:pStyle w:val="3"/>
        <w:jc w:val="center"/>
        <w:rPr>
          <w:b/>
          <w:bCs/>
        </w:rPr>
      </w:pPr>
      <w:r>
        <w:rPr>
          <w:b/>
          <w:bCs/>
        </w:rPr>
        <w:t xml:space="preserve">Terminy: </w:t>
      </w:r>
    </w:p>
    <w:p w14:paraId="6C75E4D2">
      <w:pPr>
        <w:pStyle w:val="3"/>
        <w:jc w:val="center"/>
        <w:rPr>
          <w:bCs/>
        </w:rPr>
      </w:pPr>
    </w:p>
    <w:p w14:paraId="116111EF">
      <w:pPr>
        <w:pStyle w:val="3"/>
        <w:jc w:val="both"/>
      </w:pPr>
      <w:r>
        <w:t xml:space="preserve">Prace powinny być dostarczone organizatorowi najpóźniej do </w:t>
      </w:r>
      <w:r>
        <w:rPr>
          <w:rFonts w:hint="default"/>
          <w:lang w:val="pl-PL"/>
        </w:rPr>
        <w:t>07</w:t>
      </w:r>
      <w:r>
        <w:t>.0</w:t>
      </w:r>
      <w:r>
        <w:rPr>
          <w:rFonts w:hint="default"/>
          <w:lang w:val="pl-PL"/>
        </w:rPr>
        <w:t>6</w:t>
      </w:r>
      <w:r>
        <w:t>.202</w:t>
      </w:r>
      <w:r>
        <w:rPr>
          <w:rFonts w:hint="default"/>
          <w:lang w:val="pl-PL"/>
        </w:rPr>
        <w:t>6</w:t>
      </w:r>
      <w:r>
        <w:t xml:space="preserve"> r.                               </w:t>
      </w:r>
    </w:p>
    <w:p w14:paraId="69BCF12A">
      <w:pPr>
        <w:pStyle w:val="3"/>
        <w:jc w:val="both"/>
      </w:pPr>
      <w:r>
        <w:t xml:space="preserve">Ekspozycja prac odbędzie się w ZSP nr 1 we Wrocławiu w dniach </w:t>
      </w:r>
      <w:r>
        <w:rPr>
          <w:rFonts w:hint="default"/>
          <w:lang w:val="pl-PL"/>
        </w:rPr>
        <w:t>11</w:t>
      </w:r>
      <w:r>
        <w:t>.06.202</w:t>
      </w:r>
      <w:r>
        <w:rPr>
          <w:rFonts w:hint="default"/>
          <w:lang w:val="pl-PL"/>
        </w:rPr>
        <w:t>6</w:t>
      </w:r>
      <w:r>
        <w:t xml:space="preserve"> </w:t>
      </w:r>
      <w:r>
        <w:rPr>
          <w:b w:val="0"/>
          <w:bCs w:val="0"/>
        </w:rPr>
        <w:t>r.</w:t>
      </w:r>
    </w:p>
    <w:p w14:paraId="413675BE">
      <w:pPr>
        <w:pStyle w:val="3"/>
        <w:jc w:val="both"/>
      </w:pPr>
      <w:r>
        <w:rPr>
          <w:b w:val="0"/>
          <w:bCs w:val="0"/>
        </w:rPr>
        <w:t>– 1</w:t>
      </w:r>
      <w:r>
        <w:rPr>
          <w:rFonts w:hint="default"/>
          <w:b w:val="0"/>
          <w:bCs w:val="0"/>
          <w:lang w:val="pl-PL"/>
        </w:rPr>
        <w:t>7</w:t>
      </w:r>
      <w:r>
        <w:t>.06.202</w:t>
      </w:r>
      <w:r>
        <w:rPr>
          <w:rFonts w:hint="default"/>
          <w:lang w:val="pl-PL"/>
        </w:rPr>
        <w:t>6</w:t>
      </w:r>
      <w:r>
        <w:t xml:space="preserve"> r. na głównym korytarzu szkoły.</w:t>
      </w:r>
    </w:p>
    <w:p w14:paraId="31233B17">
      <w:pPr>
        <w:pStyle w:val="3"/>
        <w:jc w:val="both"/>
      </w:pPr>
      <w:r>
        <w:t xml:space="preserve">Odbiór prac i nagród od </w:t>
      </w:r>
      <w:r>
        <w:rPr>
          <w:rFonts w:hint="default"/>
          <w:lang w:val="pl-PL"/>
        </w:rPr>
        <w:t>19.</w:t>
      </w:r>
      <w:r>
        <w:t>06.202</w:t>
      </w:r>
      <w:r>
        <w:rPr>
          <w:rFonts w:hint="default"/>
          <w:lang w:val="pl-PL"/>
        </w:rPr>
        <w:t>6</w:t>
      </w:r>
      <w:r>
        <w:t xml:space="preserve"> r. do 2</w:t>
      </w:r>
      <w:r>
        <w:rPr>
          <w:rFonts w:hint="default"/>
          <w:lang w:val="pl-PL"/>
        </w:rPr>
        <w:t>5</w:t>
      </w:r>
      <w:r>
        <w:t>.06.202</w:t>
      </w:r>
      <w:r>
        <w:rPr>
          <w:rFonts w:hint="default"/>
          <w:lang w:val="pl-PL"/>
        </w:rPr>
        <w:t>6</w:t>
      </w:r>
      <w:r>
        <w:t xml:space="preserve"> r. w sekretariacie szkoły.</w:t>
      </w:r>
    </w:p>
    <w:p w14:paraId="5157A6FD">
      <w:pPr>
        <w:pStyle w:val="3"/>
        <w:jc w:val="both"/>
      </w:pPr>
      <w:r>
        <w:t>Nieodebrane prace, po wyznaczonym terminie, przechodzą na własność organizatora.</w:t>
      </w:r>
    </w:p>
    <w:p w14:paraId="02D91ED4">
      <w:pPr>
        <w:pStyle w:val="3"/>
        <w:jc w:val="both"/>
      </w:pPr>
    </w:p>
    <w:p w14:paraId="188B9AEC">
      <w:pPr>
        <w:pStyle w:val="3"/>
        <w:jc w:val="center"/>
        <w:rPr>
          <w:b/>
          <w:bCs/>
        </w:rPr>
      </w:pPr>
      <w:r>
        <w:rPr>
          <w:b/>
          <w:bCs/>
        </w:rPr>
        <w:t xml:space="preserve">Zasady przyznawania nagród: </w:t>
      </w:r>
    </w:p>
    <w:p w14:paraId="36FE09C9">
      <w:pPr>
        <w:pStyle w:val="3"/>
        <w:jc w:val="center"/>
        <w:rPr>
          <w:bCs/>
        </w:rPr>
      </w:pPr>
    </w:p>
    <w:p w14:paraId="5088FC08">
      <w:pPr>
        <w:pStyle w:val="3"/>
        <w:rPr>
          <w:bCs/>
        </w:rPr>
      </w:pPr>
      <w:r>
        <w:rPr>
          <w:bCs/>
        </w:rPr>
        <w:t>O wyłonieniu zwycięzców konkursu zdecyduje powołana Komisja Konkursowa.</w:t>
      </w:r>
    </w:p>
    <w:p w14:paraId="14A13207">
      <w:pPr>
        <w:pStyle w:val="3"/>
      </w:pPr>
      <w:r>
        <w:rPr>
          <w:bCs/>
        </w:rPr>
        <w:t>Komisja zostanie powołana przez Organizatora.</w:t>
      </w:r>
    </w:p>
    <w:p w14:paraId="0A3259EC">
      <w:pPr>
        <w:pStyle w:val="3"/>
        <w:rPr>
          <w:bCs/>
        </w:rPr>
      </w:pPr>
      <w:r>
        <w:rPr>
          <w:b w:val="0"/>
          <w:bCs w:val="0"/>
        </w:rPr>
        <w:t>Decyzja Komisji Konkursowej jest ostateczna.</w:t>
      </w:r>
    </w:p>
    <w:p w14:paraId="705175E8">
      <w:pPr>
        <w:pStyle w:val="3"/>
        <w:rPr>
          <w:b w:val="0"/>
          <w:bCs w:val="0"/>
        </w:rPr>
      </w:pPr>
      <w:r>
        <w:rPr>
          <w:b w:val="0"/>
          <w:bCs w:val="0"/>
        </w:rPr>
        <w:t xml:space="preserve">Wyniki zostaną opublikowane na stronie internetowej szkoły do dnia </w:t>
      </w:r>
      <w:r>
        <w:rPr>
          <w:rFonts w:hint="default"/>
          <w:b w:val="0"/>
          <w:bCs w:val="0"/>
          <w:lang w:val="pl-PL"/>
        </w:rPr>
        <w:t>11</w:t>
      </w:r>
      <w:r>
        <w:rPr>
          <w:b w:val="0"/>
          <w:bCs w:val="0"/>
        </w:rPr>
        <w:t>.06.202</w:t>
      </w:r>
      <w:r>
        <w:rPr>
          <w:rFonts w:hint="default"/>
          <w:b w:val="0"/>
          <w:bCs w:val="0"/>
          <w:lang w:val="pl-PL"/>
        </w:rPr>
        <w:t>6 r</w:t>
      </w:r>
      <w:r>
        <w:rPr>
          <w:b w:val="0"/>
          <w:bCs w:val="0"/>
        </w:rPr>
        <w:t>.</w:t>
      </w:r>
    </w:p>
    <w:p w14:paraId="0635D66C">
      <w:pPr>
        <w:pStyle w:val="3"/>
        <w:rPr>
          <w:bCs/>
        </w:rPr>
      </w:pPr>
    </w:p>
    <w:p w14:paraId="7D20672C">
      <w:pPr>
        <w:pStyle w:val="3"/>
        <w:jc w:val="center"/>
        <w:rPr>
          <w:b/>
          <w:bCs/>
        </w:rPr>
      </w:pPr>
      <w:r>
        <w:rPr>
          <w:b/>
          <w:bCs/>
        </w:rPr>
        <w:t>Organizator zobowiązuje się do przydzielenia:</w:t>
      </w:r>
    </w:p>
    <w:p w14:paraId="3476C4A5">
      <w:pPr>
        <w:pStyle w:val="3"/>
        <w:jc w:val="center"/>
        <w:rPr>
          <w:bCs/>
        </w:rPr>
      </w:pPr>
    </w:p>
    <w:p w14:paraId="634A9F8F">
      <w:pPr>
        <w:pStyle w:val="3"/>
        <w:rPr>
          <w:bCs/>
        </w:rPr>
      </w:pPr>
      <w:r>
        <w:rPr>
          <w:bCs/>
        </w:rPr>
        <w:t>- dyplomów dla każdego uczestnika biorącego udział w konkursie;</w:t>
      </w:r>
    </w:p>
    <w:p w14:paraId="5A00E226">
      <w:pPr>
        <w:pStyle w:val="3"/>
        <w:rPr>
          <w:bCs/>
        </w:rPr>
      </w:pPr>
      <w:r>
        <w:rPr>
          <w:bCs/>
        </w:rPr>
        <w:t>- dyplomów dla nauczycieli - opiekunów oraz podziękowań dla szkół;</w:t>
      </w:r>
    </w:p>
    <w:p w14:paraId="46CC9204">
      <w:pPr>
        <w:pStyle w:val="3"/>
      </w:pPr>
      <w:r>
        <w:rPr>
          <w:bCs/>
        </w:rPr>
        <w:t>- dyplomów i nagród rzeczowych za wyróżnienia oraz miejsca na podium.</w:t>
      </w:r>
    </w:p>
    <w:p w14:paraId="288627FA">
      <w:pPr>
        <w:pStyle w:val="3"/>
        <w:rPr>
          <w:bCs/>
        </w:rPr>
      </w:pPr>
    </w:p>
    <w:p w14:paraId="24E18B99">
      <w:pPr>
        <w:pStyle w:val="3"/>
        <w:jc w:val="center"/>
        <w:rPr>
          <w:b/>
          <w:bCs/>
        </w:rPr>
      </w:pPr>
      <w:r>
        <w:rPr>
          <w:b/>
          <w:bCs/>
        </w:rPr>
        <w:t>Inne postanowienia:</w:t>
      </w:r>
    </w:p>
    <w:p w14:paraId="64915257">
      <w:pPr>
        <w:pStyle w:val="3"/>
        <w:jc w:val="center"/>
        <w:rPr>
          <w:b/>
          <w:bCs/>
        </w:rPr>
      </w:pPr>
    </w:p>
    <w:p w14:paraId="55291E3C">
      <w:pPr>
        <w:pStyle w:val="3"/>
        <w:jc w:val="both"/>
      </w:pPr>
      <w:r>
        <w:rPr>
          <w:bCs/>
        </w:rPr>
        <w:t>- Informację dotycząca przetwarzania danych osobowych w ramach Konkursu stanowi załącznik nr 3 do niniejszego regulaminu.</w:t>
      </w:r>
    </w:p>
    <w:p w14:paraId="75271E42">
      <w:pPr>
        <w:pStyle w:val="3"/>
        <w:jc w:val="both"/>
      </w:pPr>
      <w:r>
        <w:t>- Wszelkie wątpliwości interpretacyjne regulaminu będą rozstrzygane przez Komisję Konkursową.</w:t>
      </w:r>
    </w:p>
    <w:p w14:paraId="62DB03EF">
      <w:pPr>
        <w:pStyle w:val="3"/>
        <w:jc w:val="both"/>
      </w:pPr>
      <w:r>
        <w:t>- Organizator zastrzega sobie prawo do zmiany terminów konkursu w przypadku nieprzewidzianych okoliczności.</w:t>
      </w:r>
    </w:p>
    <w:p w14:paraId="0F2BDE91">
      <w:pPr>
        <w:pStyle w:val="3"/>
        <w:jc w:val="both"/>
      </w:pPr>
      <w:r>
        <w:t>- Uczestnicy konkursu zobowiązani są do przestrzegania regulaminu.</w:t>
      </w:r>
    </w:p>
    <w:p w14:paraId="48986F32">
      <w:pPr>
        <w:pStyle w:val="3"/>
        <w:ind w:left="960" w:hanging="960" w:hangingChars="400"/>
        <w:jc w:val="both"/>
        <w:rPr>
          <w:rFonts w:hint="default"/>
          <w:lang w:val="pl-PL"/>
        </w:rPr>
      </w:pPr>
      <w:r>
        <w:rPr>
          <w:rFonts w:hint="default"/>
          <w:lang w:val="pl-PL"/>
        </w:rPr>
        <w:t>- Regulamin, wraz z załącznikami, dostępny jest na stronie interntowej organizatora w</w:t>
      </w:r>
    </w:p>
    <w:p w14:paraId="496E00B9">
      <w:pPr>
        <w:pStyle w:val="3"/>
        <w:ind w:left="960" w:hanging="960" w:hangingChars="400"/>
        <w:jc w:val="both"/>
        <w:rPr>
          <w:rFonts w:hint="default"/>
          <w:lang w:val="pl-PL"/>
        </w:rPr>
      </w:pPr>
      <w:r>
        <w:rPr>
          <w:rFonts w:hint="default"/>
          <w:lang w:val="pl-PL"/>
        </w:rPr>
        <w:t>zakładce „świetlica”.</w:t>
      </w:r>
    </w:p>
    <w:p w14:paraId="740624DE">
      <w:pPr>
        <w:pStyle w:val="3"/>
        <w:jc w:val="both"/>
      </w:pPr>
    </w:p>
    <w:p w14:paraId="3787CEBC">
      <w:pPr>
        <w:pStyle w:val="3"/>
        <w:jc w:val="center"/>
        <w:rPr>
          <w:rFonts w:hint="default"/>
          <w:b/>
          <w:lang w:val="pl-PL"/>
        </w:rPr>
      </w:pPr>
      <w:r>
        <w:t xml:space="preserve"> </w:t>
      </w:r>
      <w:r>
        <w:rPr>
          <w:b/>
        </w:rPr>
        <w:t>Zachęcamy do udziału w konkursie i życzymy powodzenia</w:t>
      </w:r>
      <w:r>
        <w:rPr>
          <w:rFonts w:hint="default"/>
          <w:b/>
          <w:lang w:val="pl-PL"/>
        </w:rPr>
        <w:t>!</w:t>
      </w:r>
    </w:p>
    <w:p w14:paraId="0583D86E">
      <w:pPr>
        <w:pStyle w:val="3"/>
        <w:jc w:val="center"/>
        <w:rPr>
          <w:b/>
        </w:rPr>
      </w:pPr>
    </w:p>
    <w:p w14:paraId="54B1D1D8">
      <w:pPr>
        <w:pStyle w:val="3"/>
        <w:jc w:val="center"/>
        <w:rPr>
          <w:b/>
        </w:rPr>
      </w:pPr>
    </w:p>
    <w:p w14:paraId="3778831C">
      <w:pPr>
        <w:pStyle w:val="3"/>
        <w:jc w:val="center"/>
      </w:pPr>
      <w:r>
        <w:rPr>
          <w:b/>
        </w:rPr>
        <w:t>ZAŁĄCZNIK NR 1                                             Miejscowość i data ..............................</w:t>
      </w:r>
    </w:p>
    <w:p w14:paraId="665AA54A">
      <w:pPr>
        <w:pStyle w:val="3"/>
        <w:rPr>
          <w:b/>
        </w:rPr>
      </w:pPr>
      <w:r>
        <w:rPr>
          <w:b/>
        </w:rPr>
        <w:t xml:space="preserve"> </w:t>
      </w:r>
    </w:p>
    <w:p w14:paraId="3B8FB86A">
      <w:pPr>
        <w:pStyle w:val="3"/>
        <w:jc w:val="center"/>
        <w:rPr>
          <w:b/>
          <w:bCs/>
        </w:rPr>
      </w:pPr>
      <w:r>
        <w:rPr>
          <w:b/>
        </w:rPr>
        <w:t xml:space="preserve"> KARTA</w:t>
      </w:r>
      <w:r>
        <w:t xml:space="preserve"> </w:t>
      </w:r>
      <w:r>
        <w:rPr>
          <w:b/>
          <w:bCs/>
        </w:rPr>
        <w:t>ZGŁOSZENIA</w:t>
      </w:r>
      <w:r>
        <w:t xml:space="preserve"> </w:t>
      </w:r>
      <w:r>
        <w:rPr>
          <w:b/>
          <w:bCs/>
        </w:rPr>
        <w:t xml:space="preserve">W MIĘDZYŚWIETLICOWYM KONKURSIE PLASTYCZNO-TECHNICZNYM </w:t>
      </w:r>
    </w:p>
    <w:p w14:paraId="666744FA">
      <w:pPr>
        <w:pStyle w:val="3"/>
        <w:jc w:val="center"/>
        <w:rPr>
          <w:b/>
          <w:bCs/>
        </w:rPr>
      </w:pPr>
      <w:r>
        <w:rPr>
          <w:b/>
          <w:bCs/>
        </w:rPr>
        <w:t>„POWRÓT BOCIANÓW Z DALEKICH KRAJÓW”</w:t>
      </w:r>
    </w:p>
    <w:p w14:paraId="73BDCC58">
      <w:pPr>
        <w:pStyle w:val="3"/>
        <w:rPr>
          <w:b/>
          <w:bCs/>
        </w:rPr>
      </w:pPr>
      <w:r>
        <w:rPr>
          <w:b/>
          <w:bCs/>
        </w:rPr>
        <w:t xml:space="preserve"> </w:t>
      </w:r>
    </w:p>
    <w:p w14:paraId="03D9CFA2">
      <w:pPr>
        <w:pStyle w:val="3"/>
        <w:rPr>
          <w:b/>
          <w:bCs/>
        </w:rPr>
      </w:pPr>
      <w:r>
        <w:rPr>
          <w:b/>
          <w:bCs/>
        </w:rPr>
        <w:t xml:space="preserve"> </w:t>
      </w:r>
    </w:p>
    <w:p w14:paraId="7AEFA741">
      <w:pPr>
        <w:pStyle w:val="3"/>
        <w:rPr>
          <w:b/>
          <w:bCs/>
        </w:rPr>
      </w:pPr>
      <w:r>
        <w:rPr>
          <w:b/>
          <w:bCs/>
        </w:rPr>
        <w:t>IMIĘ I NAZWISKO UCZNIA ..........................................................................................</w:t>
      </w:r>
    </w:p>
    <w:p w14:paraId="69C916F9">
      <w:pPr>
        <w:pStyle w:val="3"/>
        <w:rPr>
          <w:b/>
          <w:bCs/>
        </w:rPr>
      </w:pPr>
      <w:r>
        <w:rPr>
          <w:b/>
          <w:bCs/>
        </w:rPr>
        <w:t xml:space="preserve"> </w:t>
      </w:r>
    </w:p>
    <w:p w14:paraId="6C8B0444">
      <w:pPr>
        <w:pStyle w:val="3"/>
        <w:rPr>
          <w:b/>
          <w:bCs/>
        </w:rPr>
      </w:pPr>
      <w:r>
        <w:rPr>
          <w:b/>
          <w:bCs/>
        </w:rPr>
        <w:t>KLASA..................................................................................................................................</w:t>
      </w:r>
    </w:p>
    <w:p w14:paraId="7D458EAA">
      <w:pPr>
        <w:pStyle w:val="3"/>
        <w:rPr>
          <w:b/>
          <w:bCs/>
        </w:rPr>
      </w:pPr>
      <w:r>
        <w:rPr>
          <w:b/>
          <w:bCs/>
        </w:rPr>
        <w:t xml:space="preserve"> </w:t>
      </w:r>
    </w:p>
    <w:p w14:paraId="0D852812">
      <w:pPr>
        <w:pStyle w:val="3"/>
        <w:rPr>
          <w:b/>
          <w:bCs/>
        </w:rPr>
      </w:pPr>
      <w:r>
        <w:rPr>
          <w:b/>
          <w:bCs/>
        </w:rPr>
        <w:t>NAZWA SZKOŁY...............................................................................................................</w:t>
      </w:r>
    </w:p>
    <w:p w14:paraId="1A4D87AB">
      <w:pPr>
        <w:pStyle w:val="3"/>
        <w:rPr>
          <w:b/>
          <w:bCs/>
        </w:rPr>
      </w:pPr>
      <w:r>
        <w:rPr>
          <w:b/>
          <w:bCs/>
        </w:rPr>
        <w:t xml:space="preserve"> </w:t>
      </w:r>
    </w:p>
    <w:p w14:paraId="794BBF83">
      <w:pPr>
        <w:pStyle w:val="3"/>
        <w:rPr>
          <w:b/>
          <w:bCs/>
        </w:rPr>
      </w:pPr>
      <w:r>
        <w:rPr>
          <w:b/>
          <w:bCs/>
        </w:rPr>
        <w:t>ADRES SZKOŁY ................................................................................................................</w:t>
      </w:r>
    </w:p>
    <w:p w14:paraId="7D3A6126">
      <w:pPr>
        <w:pStyle w:val="3"/>
        <w:rPr>
          <w:b/>
          <w:bCs/>
        </w:rPr>
      </w:pPr>
      <w:r>
        <w:rPr>
          <w:b/>
          <w:bCs/>
        </w:rPr>
        <w:t xml:space="preserve"> </w:t>
      </w:r>
    </w:p>
    <w:p w14:paraId="2595E9A7">
      <w:pPr>
        <w:pStyle w:val="3"/>
        <w:rPr>
          <w:b/>
          <w:bCs/>
        </w:rPr>
      </w:pPr>
      <w:r>
        <w:rPr>
          <w:b/>
          <w:bCs/>
        </w:rPr>
        <w:t>TELEFON SZKOŁY...........................................................................................................</w:t>
      </w:r>
    </w:p>
    <w:p w14:paraId="7F576529">
      <w:pPr>
        <w:pStyle w:val="3"/>
        <w:rPr>
          <w:b/>
          <w:bCs/>
        </w:rPr>
      </w:pPr>
      <w:r>
        <w:rPr>
          <w:b/>
          <w:bCs/>
        </w:rPr>
        <w:t xml:space="preserve"> </w:t>
      </w:r>
    </w:p>
    <w:p w14:paraId="3448324B">
      <w:pPr>
        <w:pStyle w:val="3"/>
        <w:rPr>
          <w:b/>
          <w:bCs/>
        </w:rPr>
      </w:pPr>
      <w:r>
        <w:rPr>
          <w:b/>
          <w:bCs/>
        </w:rPr>
        <w:t>ADRES MAILOWY SZKOŁY...........................................................................................</w:t>
      </w:r>
    </w:p>
    <w:p w14:paraId="3CB7E17A">
      <w:pPr>
        <w:pStyle w:val="3"/>
        <w:rPr>
          <w:b/>
          <w:bCs/>
        </w:rPr>
      </w:pPr>
      <w:r>
        <w:rPr>
          <w:b/>
          <w:bCs/>
        </w:rPr>
        <w:t xml:space="preserve"> </w:t>
      </w:r>
    </w:p>
    <w:p w14:paraId="66B64C32">
      <w:pPr>
        <w:pStyle w:val="3"/>
        <w:rPr>
          <w:b/>
          <w:bCs/>
        </w:rPr>
      </w:pPr>
      <w:r>
        <w:rPr>
          <w:b/>
          <w:bCs/>
        </w:rPr>
        <w:t xml:space="preserve">IMIĘ I NAZWISKO </w:t>
      </w:r>
    </w:p>
    <w:p w14:paraId="248DE8D3">
      <w:pPr>
        <w:pStyle w:val="3"/>
        <w:rPr>
          <w:b/>
          <w:bCs/>
        </w:rPr>
      </w:pPr>
      <w:r>
        <w:rPr>
          <w:b/>
          <w:bCs/>
        </w:rPr>
        <w:t>NAUCZYCIELA..................................................................................................................</w:t>
      </w:r>
    </w:p>
    <w:p w14:paraId="069207A3">
      <w:pPr>
        <w:pStyle w:val="3"/>
        <w:rPr>
          <w:b/>
          <w:bCs/>
        </w:rPr>
      </w:pPr>
      <w:r>
        <w:rPr>
          <w:b/>
          <w:bCs/>
        </w:rPr>
        <w:t xml:space="preserve"> </w:t>
      </w:r>
    </w:p>
    <w:p w14:paraId="2E0C2CA2">
      <w:pPr>
        <w:pStyle w:val="3"/>
        <w:rPr>
          <w:rFonts w:hint="default"/>
          <w:b/>
          <w:bCs/>
          <w:lang w:val="pl-PL"/>
        </w:rPr>
      </w:pPr>
      <w:r>
        <w:rPr>
          <w:rFonts w:hint="default"/>
          <w:b/>
          <w:bCs/>
          <w:lang w:val="pl-PL"/>
        </w:rPr>
        <w:t>SŁUŻBOWY ADRES E-MAILOWY NAUCZYCIELA</w:t>
      </w:r>
      <w:r>
        <w:rPr>
          <w:b/>
          <w:bCs/>
        </w:rPr>
        <w:t>.........................................................................................................</w:t>
      </w:r>
      <w:r>
        <w:rPr>
          <w:rFonts w:hint="default"/>
          <w:b/>
          <w:bCs/>
          <w:lang w:val="pl-PL"/>
        </w:rPr>
        <w:t>........</w:t>
      </w:r>
    </w:p>
    <w:p w14:paraId="0F3D0E33">
      <w:pPr>
        <w:pStyle w:val="3"/>
        <w:rPr>
          <w:b/>
          <w:bCs/>
        </w:rPr>
      </w:pPr>
      <w:r>
        <w:rPr>
          <w:b/>
          <w:bCs/>
        </w:rPr>
        <w:t xml:space="preserve"> </w:t>
      </w:r>
    </w:p>
    <w:p w14:paraId="30AB7680">
      <w:pPr>
        <w:pStyle w:val="3"/>
        <w:rPr>
          <w:b/>
          <w:bCs/>
        </w:rPr>
      </w:pPr>
      <w:r>
        <w:rPr>
          <w:b/>
          <w:bCs/>
        </w:rPr>
        <w:t>Oświadczam, że zapoznałem/łam się i akceptuję regulamin konkursu.</w:t>
      </w:r>
    </w:p>
    <w:p w14:paraId="5FECCAD7">
      <w:pPr>
        <w:pStyle w:val="3"/>
        <w:rPr>
          <w:b/>
          <w:bCs/>
        </w:rPr>
      </w:pPr>
      <w:r>
        <w:rPr>
          <w:b/>
          <w:bCs/>
        </w:rPr>
        <w:t xml:space="preserve"> </w:t>
      </w:r>
    </w:p>
    <w:p w14:paraId="38240628">
      <w:pPr>
        <w:pStyle w:val="3"/>
        <w:rPr>
          <w:b/>
          <w:bCs/>
        </w:rPr>
      </w:pPr>
      <w:r>
        <w:rPr>
          <w:b/>
          <w:bCs/>
        </w:rPr>
        <w:t>Data i czytelny podpis nauczyciela .....................................................................................</w:t>
      </w:r>
    </w:p>
    <w:p w14:paraId="1DB76EDD">
      <w:pPr>
        <w:pStyle w:val="3"/>
        <w:jc w:val="center"/>
        <w:rPr>
          <w:b/>
        </w:rPr>
      </w:pPr>
      <w:r>
        <w:rPr>
          <w:b/>
        </w:rPr>
        <w:t xml:space="preserve"> </w:t>
      </w:r>
    </w:p>
    <w:p w14:paraId="369941D0">
      <w:pPr>
        <w:pStyle w:val="3"/>
        <w:rPr>
          <w:b/>
        </w:rPr>
      </w:pPr>
      <w:r>
        <w:rPr>
          <w:b/>
        </w:rPr>
        <w:t xml:space="preserve"> </w:t>
      </w:r>
    </w:p>
    <w:p w14:paraId="748CE5E2">
      <w:pPr>
        <w:pStyle w:val="3"/>
        <w:rPr>
          <w:b/>
        </w:rPr>
      </w:pPr>
      <w:r>
        <w:rPr>
          <w:b/>
        </w:rPr>
        <w:t xml:space="preserve"> </w:t>
      </w:r>
    </w:p>
    <w:p w14:paraId="096CBA86">
      <w:pPr>
        <w:pStyle w:val="3"/>
        <w:jc w:val="center"/>
        <w:rPr>
          <w:b/>
        </w:rPr>
      </w:pPr>
      <w:r>
        <w:rPr>
          <w:b/>
        </w:rPr>
        <w:t xml:space="preserve"> </w:t>
      </w:r>
    </w:p>
    <w:p w14:paraId="14225F3E">
      <w:pPr>
        <w:pStyle w:val="3"/>
      </w:pPr>
    </w:p>
    <w:p w14:paraId="12B5CB2E">
      <w:pPr>
        <w:pStyle w:val="3"/>
      </w:pPr>
    </w:p>
    <w:p w14:paraId="320F4752">
      <w:pPr>
        <w:pStyle w:val="3"/>
      </w:pPr>
    </w:p>
    <w:p w14:paraId="76F3F1EE">
      <w:pPr>
        <w:pStyle w:val="3"/>
      </w:pPr>
    </w:p>
    <w:p w14:paraId="4BD784F6">
      <w:pPr>
        <w:pStyle w:val="3"/>
      </w:pPr>
    </w:p>
    <w:p w14:paraId="58D63C46">
      <w:pPr>
        <w:pStyle w:val="3"/>
      </w:pPr>
    </w:p>
    <w:p w14:paraId="1C935A0B">
      <w:pPr>
        <w:pStyle w:val="3"/>
      </w:pPr>
    </w:p>
    <w:p w14:paraId="16725C14">
      <w:pPr>
        <w:pStyle w:val="3"/>
      </w:pPr>
    </w:p>
    <w:p w14:paraId="36DBB14E">
      <w:pPr>
        <w:pStyle w:val="3"/>
      </w:pPr>
    </w:p>
    <w:p w14:paraId="73F734E1">
      <w:pPr>
        <w:pStyle w:val="3"/>
      </w:pPr>
    </w:p>
    <w:p w14:paraId="459EB105">
      <w:pPr>
        <w:pStyle w:val="3"/>
      </w:pPr>
    </w:p>
    <w:p w14:paraId="5A0A92DA">
      <w:pPr>
        <w:pStyle w:val="3"/>
      </w:pPr>
    </w:p>
    <w:p w14:paraId="1F47415D">
      <w:pPr>
        <w:pStyle w:val="3"/>
      </w:pPr>
    </w:p>
    <w:p w14:paraId="791AED69">
      <w:pPr>
        <w:pStyle w:val="3"/>
      </w:pPr>
    </w:p>
    <w:p w14:paraId="3E56ECD6">
      <w:pPr>
        <w:pStyle w:val="3"/>
      </w:pPr>
    </w:p>
    <w:p w14:paraId="41E1882E">
      <w:pPr>
        <w:pStyle w:val="3"/>
        <w:rPr>
          <w:rFonts w:eastAsiaTheme="minorHAnsi" w:cstheme="minorBidi"/>
          <w:lang w:eastAsia="en-US"/>
        </w:rPr>
      </w:pPr>
    </w:p>
    <w:p w14:paraId="542F2F01">
      <w:pPr>
        <w:pStyle w:val="3"/>
        <w:rPr>
          <w:rFonts w:eastAsiaTheme="minorHAnsi" w:cstheme="minorBidi"/>
          <w:lang w:eastAsia="en-US"/>
        </w:rPr>
      </w:pPr>
    </w:p>
    <w:p w14:paraId="56B4DFAC">
      <w:pPr>
        <w:pStyle w:val="3"/>
        <w:rPr>
          <w:rFonts w:eastAsiaTheme="minorHAnsi" w:cstheme="minorBidi"/>
          <w:lang w:eastAsia="en-US"/>
        </w:rPr>
      </w:pPr>
    </w:p>
    <w:p w14:paraId="2888955C">
      <w:pPr>
        <w:pStyle w:val="3"/>
        <w:rPr>
          <w:b/>
        </w:rPr>
      </w:pPr>
      <w:r>
        <w:rPr>
          <w:b/>
        </w:rPr>
        <w:t>ZAŁĄCZNIK NR 2</w:t>
      </w:r>
    </w:p>
    <w:p w14:paraId="6305E49B">
      <w:pPr>
        <w:pStyle w:val="3"/>
        <w:rPr>
          <w:b/>
          <w:bCs/>
          <w:color w:val="000000"/>
        </w:rPr>
      </w:pPr>
      <w:r>
        <w:rPr>
          <w:b/>
          <w:bCs/>
          <w:color w:val="000000"/>
        </w:rPr>
        <w:t xml:space="preserve"> </w:t>
      </w:r>
    </w:p>
    <w:p w14:paraId="63B9E192">
      <w:pPr>
        <w:pStyle w:val="3"/>
        <w:jc w:val="center"/>
      </w:pPr>
      <w:r>
        <w:rPr>
          <w:b/>
          <w:bCs/>
          <w:color w:val="000000"/>
        </w:rPr>
        <w:t>ZGODA NA UDZIAŁ W KONKURSIE I PRZETWARZANIE DANYCH OSOBOWYCH UCZESTNIKA MIĘDZYŚWIETLICOWEGO KONKURSU PLASTYCZNO-TECHNICZNEGO                                                                                     „POWRÓT BOCIANÓW Z DALEKICH KRAJÓW”</w:t>
      </w:r>
    </w:p>
    <w:p w14:paraId="2F8E5B90">
      <w:pPr>
        <w:pStyle w:val="3"/>
      </w:pPr>
      <w:r>
        <w:t xml:space="preserve"> </w:t>
      </w:r>
    </w:p>
    <w:p w14:paraId="52C45E37">
      <w:pPr>
        <w:pStyle w:val="3"/>
      </w:pPr>
      <w:r>
        <w:t>………………………………..………………………………………………………………… (imię i nazwisko uczestnika)</w:t>
      </w:r>
    </w:p>
    <w:p w14:paraId="2F2CB750">
      <w:pPr>
        <w:pStyle w:val="3"/>
      </w:pPr>
      <w:r>
        <w:t xml:space="preserve"> </w:t>
      </w:r>
    </w:p>
    <w:p w14:paraId="2F772CF9">
      <w:pPr>
        <w:pStyle w:val="3"/>
      </w:pPr>
      <w:r>
        <w:t xml:space="preserve"> </w:t>
      </w:r>
    </w:p>
    <w:p w14:paraId="6E715B27">
      <w:pPr>
        <w:pStyle w:val="3"/>
      </w:pPr>
      <w:r>
        <w:t>......................................................................................................................................................</w:t>
      </w:r>
    </w:p>
    <w:p w14:paraId="0D07EBA4">
      <w:pPr>
        <w:pStyle w:val="3"/>
      </w:pPr>
      <w:r>
        <w:t>(nazwa i adres placówki)</w:t>
      </w:r>
    </w:p>
    <w:p w14:paraId="5726C265">
      <w:pPr>
        <w:pStyle w:val="3"/>
      </w:pPr>
      <w:r>
        <w:t xml:space="preserve">  </w:t>
      </w:r>
    </w:p>
    <w:p w14:paraId="3BE5E0AB">
      <w:pPr>
        <w:pStyle w:val="3"/>
        <w:jc w:val="right"/>
      </w:pPr>
      <w:r>
        <w:t xml:space="preserve"> </w:t>
      </w:r>
    </w:p>
    <w:p w14:paraId="36B9F690">
      <w:pPr>
        <w:pStyle w:val="3"/>
        <w:jc w:val="both"/>
      </w:pPr>
      <w:r>
        <w:t xml:space="preserve">Wyrażam zgodę na udział mojego dziecka w konkursie pod nazwą:  </w:t>
      </w:r>
      <w:r>
        <w:rPr>
          <w:b/>
          <w:bCs/>
          <w:color w:val="000000"/>
        </w:rPr>
        <w:t xml:space="preserve">„POWRÓT BOCIANÓW Z DALEKICH KRAJÓW” </w:t>
      </w:r>
      <w:r>
        <w:rPr>
          <w:color w:val="000000"/>
        </w:rPr>
        <w:t>organizowanego przez Szkołę Podstawową nr 113 w Zespole Szkolno-Przedszkolnym nr 1, ul. Zemska 16c,54-438 Wrocław.</w:t>
      </w:r>
      <w:r>
        <w:rPr>
          <w:b/>
          <w:bCs/>
          <w:color w:val="000000"/>
        </w:rPr>
        <w:t xml:space="preserve">  </w:t>
      </w:r>
      <w:r>
        <w:rPr>
          <w:color w:val="000000"/>
        </w:rPr>
        <w:t>Tym samym przyjmuję do wiadomości, iż zgłoszenie udziału  w konkursie jest równoznaczne ze zgodą na przetwarzanie danych osobowych.  </w:t>
      </w:r>
      <w:r>
        <w:rPr>
          <w:b/>
          <w:bCs/>
          <w:color w:val="000000"/>
        </w:rPr>
        <w:t xml:space="preserve"> </w:t>
      </w:r>
    </w:p>
    <w:p w14:paraId="1FB5A3A1">
      <w:pPr>
        <w:pStyle w:val="328"/>
      </w:pPr>
      <w:r>
        <w:t>Zapoznałem/łam się z treścią klauzuli informacyjnej stanowiącej załącznik nr 3                      do regulaminu konkursu.</w:t>
      </w:r>
    </w:p>
    <w:p w14:paraId="29398670">
      <w:pPr>
        <w:pStyle w:val="328"/>
      </w:pPr>
      <w:r>
        <w:t xml:space="preserve"> </w:t>
      </w:r>
    </w:p>
    <w:p w14:paraId="701D7D8B">
      <w:pPr>
        <w:pStyle w:val="3"/>
        <w:jc w:val="both"/>
        <w:rPr>
          <w:color w:val="000000"/>
        </w:rPr>
      </w:pPr>
      <w:r>
        <w:rPr>
          <w:color w:val="000000"/>
          <w:u w:val="single"/>
        </w:rPr>
        <w:t>Wyrażenie zgody jest warunkiem koniecznym do udziału w konkursie. </w:t>
      </w:r>
      <w:r>
        <w:rPr>
          <w:color w:val="000000"/>
        </w:rPr>
        <w:t xml:space="preserve"> </w:t>
      </w:r>
    </w:p>
    <w:p w14:paraId="6665A7E3">
      <w:pPr>
        <w:pStyle w:val="3"/>
        <w:jc w:val="both"/>
        <w:rPr>
          <w:color w:val="000000"/>
        </w:rPr>
      </w:pPr>
      <w:r>
        <w:rPr>
          <w:color w:val="000000"/>
        </w:rPr>
        <w:t xml:space="preserve"> </w:t>
      </w:r>
    </w:p>
    <w:p w14:paraId="1E5E083A">
      <w:pPr>
        <w:pStyle w:val="3"/>
        <w:jc w:val="right"/>
        <w:rPr>
          <w:color w:val="000000"/>
          <w:u w:val="single"/>
        </w:rPr>
      </w:pPr>
      <w:r>
        <w:rPr>
          <w:color w:val="000000"/>
          <w:u w:val="none"/>
        </w:rPr>
        <w:t xml:space="preserve">________________________________ </w:t>
      </w:r>
    </w:p>
    <w:p w14:paraId="09DEE0DB">
      <w:pPr>
        <w:pStyle w:val="3"/>
        <w:jc w:val="right"/>
        <w:rPr>
          <w:color w:val="000000"/>
        </w:rPr>
      </w:pPr>
      <w:r>
        <w:rPr>
          <w:color w:val="000000"/>
          <w:u w:val="none"/>
        </w:rPr>
        <w:t xml:space="preserve"> Data, czytelny podpis rodzica lub opiekuna prawnego </w:t>
      </w:r>
    </w:p>
    <w:p w14:paraId="1F34C53C">
      <w:pPr>
        <w:pStyle w:val="3"/>
        <w:jc w:val="both"/>
        <w:rPr>
          <w:color w:val="000000"/>
        </w:rPr>
      </w:pPr>
      <w:r>
        <w:rPr>
          <w:color w:val="000000"/>
          <w:u w:val="none"/>
        </w:rPr>
        <w:t xml:space="preserve"> </w:t>
      </w:r>
    </w:p>
    <w:p w14:paraId="2FB0AC9A">
      <w:pPr>
        <w:pStyle w:val="3"/>
        <w:jc w:val="both"/>
        <w:rPr>
          <w:color w:val="000000"/>
        </w:rPr>
      </w:pPr>
      <w:r>
        <w:rPr>
          <w:color w:val="000000"/>
        </w:rPr>
        <w:t xml:space="preserve"> </w:t>
      </w:r>
    </w:p>
    <w:p w14:paraId="29B6F275">
      <w:pPr>
        <w:pStyle w:val="3"/>
        <w:jc w:val="both"/>
      </w:pPr>
      <w:r>
        <w:rPr>
          <w:color w:val="000000"/>
        </w:rPr>
        <w:t>(</w:t>
      </w:r>
      <w:r>
        <w:rPr>
          <w:b/>
          <w:bCs/>
          <w:color w:val="000000"/>
        </w:rPr>
        <w:t>Jeśli praca konkursowa dziecka jest wynikiem jego samodzielnej pracy</w:t>
      </w:r>
      <w:r>
        <w:rPr>
          <w:color w:val="000000"/>
        </w:rPr>
        <w:t>)</w:t>
      </w:r>
    </w:p>
    <w:p w14:paraId="48791F51">
      <w:pPr>
        <w:pStyle w:val="3"/>
        <w:jc w:val="both"/>
      </w:pPr>
      <w:r>
        <w:rPr>
          <w:color w:val="000000"/>
        </w:rPr>
        <w:t xml:space="preserve">Oświadczam, że praca konkursowa przesłana w konkursie jest wynikiem samodzielnej pracy mojego dziecka. Tym samym udzielam Organizatorowi konkursu nieodpłatnej, niewyłącznej licencji na korzystanie z tego utworu przez czas nieokreślony na terytorium całego świata poprzez opublikowanie pracy na stronie internetowej Organizatora i na profilu Organizatora na Facebooku oraz poprzez wystawienie pracy w siedzibie Organizatora od dnia </w:t>
      </w:r>
      <w:r>
        <w:rPr>
          <w:rFonts w:hint="default"/>
          <w:color w:val="000000"/>
          <w:lang w:val="pl-PL"/>
        </w:rPr>
        <w:t>11</w:t>
      </w:r>
      <w:r>
        <w:rPr>
          <w:color w:val="000000"/>
        </w:rPr>
        <w:t>.06.202</w:t>
      </w:r>
      <w:r>
        <w:rPr>
          <w:rFonts w:hint="default"/>
          <w:color w:val="000000"/>
          <w:lang w:val="pl-PL"/>
        </w:rPr>
        <w:t>6 r.</w:t>
      </w:r>
      <w:r>
        <w:rPr>
          <w:color w:val="000000"/>
        </w:rPr>
        <w:t xml:space="preserve"> – 1</w:t>
      </w:r>
      <w:r>
        <w:rPr>
          <w:rFonts w:hint="default"/>
          <w:color w:val="000000"/>
          <w:lang w:val="pl-PL"/>
        </w:rPr>
        <w:t>7</w:t>
      </w:r>
      <w:r>
        <w:rPr>
          <w:color w:val="000000"/>
        </w:rPr>
        <w:t>.06.202</w:t>
      </w:r>
      <w:r>
        <w:rPr>
          <w:rFonts w:hint="default"/>
          <w:color w:val="000000"/>
          <w:lang w:val="pl-PL"/>
        </w:rPr>
        <w:t>6 r</w:t>
      </w:r>
      <w:r>
        <w:rPr>
          <w:color w:val="000000"/>
        </w:rPr>
        <w:t xml:space="preserve">.             </w:t>
      </w:r>
    </w:p>
    <w:p w14:paraId="69F60DC8">
      <w:pPr>
        <w:pStyle w:val="3"/>
        <w:jc w:val="both"/>
        <w:rPr>
          <w:color w:val="000000"/>
        </w:rPr>
      </w:pPr>
      <w:r>
        <w:rPr>
          <w:color w:val="000000"/>
        </w:rPr>
        <w:t xml:space="preserve"> </w:t>
      </w:r>
    </w:p>
    <w:p w14:paraId="6A7FC7A1">
      <w:pPr>
        <w:pStyle w:val="3"/>
        <w:jc w:val="both"/>
        <w:rPr>
          <w:color w:val="000000"/>
        </w:rPr>
      </w:pPr>
    </w:p>
    <w:p w14:paraId="7985F6C6">
      <w:pPr>
        <w:pStyle w:val="3"/>
        <w:jc w:val="right"/>
        <w:rPr>
          <w:color w:val="000000"/>
          <w:u w:val="single"/>
        </w:rPr>
      </w:pPr>
      <w:r>
        <w:rPr>
          <w:color w:val="000000"/>
          <w:u w:val="none"/>
        </w:rPr>
        <w:t xml:space="preserve">________________________________ </w:t>
      </w:r>
    </w:p>
    <w:p w14:paraId="6A37797A">
      <w:pPr>
        <w:pStyle w:val="3"/>
        <w:numPr>
          <w:ilvl w:val="0"/>
          <w:numId w:val="0"/>
        </w:numPr>
        <w:ind w:left="360" w:firstLine="0"/>
        <w:jc w:val="right"/>
      </w:pPr>
      <w:r>
        <w:rPr>
          <w:color w:val="000000"/>
          <w:u w:val="none"/>
        </w:rPr>
        <w:t>Data, czytelny podpis rodzica lub opiekuna prawnego</w:t>
      </w:r>
      <w:r>
        <w:rPr>
          <w:color w:val="000000"/>
        </w:rPr>
        <w:t xml:space="preserve"> </w:t>
      </w:r>
    </w:p>
    <w:p w14:paraId="7CE1223C">
      <w:pPr>
        <w:pStyle w:val="3"/>
        <w:jc w:val="both"/>
        <w:rPr>
          <w:color w:val="000000"/>
        </w:rPr>
      </w:pPr>
    </w:p>
    <w:p w14:paraId="77C7415D">
      <w:pPr>
        <w:pStyle w:val="3"/>
        <w:jc w:val="both"/>
        <w:rPr>
          <w:color w:val="000000"/>
        </w:rPr>
      </w:pPr>
    </w:p>
    <w:p w14:paraId="284D487F">
      <w:pPr>
        <w:pStyle w:val="3"/>
        <w:jc w:val="both"/>
        <w:rPr>
          <w:color w:val="000000"/>
        </w:rPr>
      </w:pPr>
    </w:p>
    <w:p w14:paraId="24850020">
      <w:pPr>
        <w:pStyle w:val="3"/>
        <w:jc w:val="both"/>
        <w:rPr>
          <w:color w:val="000000"/>
        </w:rPr>
      </w:pPr>
    </w:p>
    <w:p w14:paraId="308F6908">
      <w:pPr>
        <w:pStyle w:val="3"/>
        <w:jc w:val="both"/>
        <w:rPr>
          <w:color w:val="000000"/>
        </w:rPr>
      </w:pPr>
    </w:p>
    <w:p w14:paraId="3201EBBA">
      <w:pPr>
        <w:pStyle w:val="3"/>
        <w:jc w:val="both"/>
        <w:rPr>
          <w:color w:val="000000"/>
        </w:rPr>
      </w:pPr>
    </w:p>
    <w:p w14:paraId="0AC51804">
      <w:pPr>
        <w:pStyle w:val="3"/>
        <w:jc w:val="both"/>
        <w:rPr>
          <w:color w:val="000000"/>
        </w:rPr>
      </w:pPr>
    </w:p>
    <w:p w14:paraId="3A2481BC">
      <w:pPr>
        <w:pStyle w:val="3"/>
        <w:jc w:val="both"/>
        <w:rPr>
          <w:color w:val="000000"/>
        </w:rPr>
      </w:pPr>
    </w:p>
    <w:p w14:paraId="1EF7E903">
      <w:pPr>
        <w:pStyle w:val="3"/>
        <w:jc w:val="both"/>
        <w:rPr>
          <w:color w:val="000000"/>
        </w:rPr>
      </w:pPr>
    </w:p>
    <w:p w14:paraId="146C22AF">
      <w:pPr>
        <w:pStyle w:val="328"/>
      </w:pPr>
    </w:p>
    <w:p w14:paraId="6ECFD04F">
      <w:pPr>
        <w:pStyle w:val="328"/>
      </w:pPr>
      <w:r>
        <w:t>(Jeśli praca konkursowa została wykonana przez grupę uczniów)</w:t>
      </w:r>
    </w:p>
    <w:p w14:paraId="6792F9CF">
      <w:pPr>
        <w:pStyle w:val="3"/>
        <w:jc w:val="both"/>
      </w:pPr>
      <w:r>
        <w:rPr>
          <w:color w:val="000000"/>
        </w:rPr>
        <w:t>Oświadczam, że praca stanowi współautorskie dzieło mojego dziecka i pozostałych uczestników z grupy/klasy ______________w Szkole________________. Wyrażam zgodę              na nieodpłatne, niewyłączne korzystanie z tego utworu przez Organizatora na zasadach wspólnego prawa autorskiego, przez czas nieokreślony i na terytorium całego świata</w:t>
      </w:r>
      <w:r>
        <w:rPr>
          <w:b/>
          <w:bCs/>
          <w:color w:val="000000"/>
        </w:rPr>
        <w:t xml:space="preserve"> </w:t>
      </w:r>
      <w:r>
        <w:rPr>
          <w:color w:val="000000"/>
        </w:rPr>
        <w:t xml:space="preserve">poprzez opublikowanie pracy na stronie internetowej Organizatora i na profilu Organizatora na Facebooku oraz poprzez wystawienie pracy w siedzibie Organizatora od dnia </w:t>
      </w:r>
      <w:r>
        <w:rPr>
          <w:rFonts w:hint="default"/>
          <w:color w:val="000000"/>
          <w:lang w:val="pl-PL"/>
        </w:rPr>
        <w:t>11</w:t>
      </w:r>
      <w:r>
        <w:rPr>
          <w:color w:val="000000"/>
        </w:rPr>
        <w:t>.06.202</w:t>
      </w:r>
      <w:r>
        <w:rPr>
          <w:rFonts w:hint="default"/>
          <w:color w:val="000000"/>
          <w:lang w:val="pl-PL"/>
        </w:rPr>
        <w:t>6 r.</w:t>
      </w:r>
      <w:r>
        <w:rPr>
          <w:color w:val="000000"/>
        </w:rPr>
        <w:t xml:space="preserve"> – 1</w:t>
      </w:r>
      <w:r>
        <w:rPr>
          <w:rFonts w:hint="default"/>
          <w:color w:val="000000"/>
          <w:lang w:val="pl-PL"/>
        </w:rPr>
        <w:t>7</w:t>
      </w:r>
      <w:r>
        <w:rPr>
          <w:color w:val="000000"/>
        </w:rPr>
        <w:t>.06.202</w:t>
      </w:r>
      <w:r>
        <w:rPr>
          <w:rFonts w:hint="default"/>
          <w:color w:val="000000"/>
          <w:lang w:val="pl-PL"/>
        </w:rPr>
        <w:t>6 r</w:t>
      </w:r>
      <w:r>
        <w:rPr>
          <w:color w:val="000000"/>
        </w:rPr>
        <w:t xml:space="preserve">.             </w:t>
      </w:r>
    </w:p>
    <w:p w14:paraId="74D709D6">
      <w:pPr>
        <w:pStyle w:val="3"/>
        <w:jc w:val="right"/>
        <w:rPr>
          <w:color w:val="000000"/>
          <w:u w:val="single"/>
        </w:rPr>
      </w:pPr>
    </w:p>
    <w:p w14:paraId="5B78EB57">
      <w:pPr>
        <w:pStyle w:val="3"/>
        <w:jc w:val="right"/>
        <w:rPr>
          <w:color w:val="000000"/>
          <w:u w:val="single"/>
        </w:rPr>
      </w:pPr>
      <w:r>
        <w:rPr>
          <w:color w:val="000000"/>
          <w:u w:val="single"/>
        </w:rPr>
        <w:t>________________________________</w:t>
      </w:r>
      <w:r>
        <w:rPr>
          <w:color w:val="000000"/>
        </w:rPr>
        <w:t xml:space="preserve"> </w:t>
      </w:r>
    </w:p>
    <w:p w14:paraId="395E31F5">
      <w:pPr>
        <w:pStyle w:val="3"/>
        <w:jc w:val="right"/>
      </w:pPr>
      <w:r>
        <w:rPr>
          <w:color w:val="000000"/>
          <w:u w:val="single"/>
        </w:rPr>
        <w:t>D</w:t>
      </w:r>
      <w:r>
        <w:rPr>
          <w:color w:val="000000"/>
          <w:u w:val="none"/>
        </w:rPr>
        <w:t>ata, czytelny podpis rodzica lub opiekuna prawnego</w:t>
      </w:r>
      <w:r>
        <w:rPr>
          <w:color w:val="000000"/>
        </w:rPr>
        <w:t xml:space="preserve"> </w:t>
      </w:r>
    </w:p>
    <w:p w14:paraId="510D2E7F">
      <w:pPr>
        <w:pStyle w:val="3"/>
        <w:jc w:val="both"/>
        <w:rPr>
          <w:color w:val="000000"/>
        </w:rPr>
      </w:pPr>
      <w:r>
        <w:rPr>
          <w:color w:val="000000"/>
        </w:rPr>
        <w:t xml:space="preserve"> </w:t>
      </w:r>
    </w:p>
    <w:p w14:paraId="55502220">
      <w:pPr>
        <w:pStyle w:val="3"/>
        <w:jc w:val="both"/>
        <w:rPr>
          <w:color w:val="000000"/>
        </w:rPr>
      </w:pPr>
    </w:p>
    <w:p w14:paraId="3E838301">
      <w:pPr>
        <w:pStyle w:val="3"/>
        <w:ind w:left="360" w:firstLine="0"/>
        <w:jc w:val="both"/>
        <w:rPr>
          <w:color w:val="000000"/>
        </w:rPr>
      </w:pPr>
    </w:p>
    <w:p w14:paraId="2C3903BF">
      <w:pPr>
        <w:pStyle w:val="3"/>
        <w:numPr>
          <w:ilvl w:val="0"/>
          <w:numId w:val="4"/>
        </w:numPr>
        <w:ind w:left="0" w:hanging="360"/>
        <w:rPr>
          <w:color w:val="000000"/>
        </w:rPr>
      </w:pPr>
      <w:r>
        <w:rPr>
          <w:b/>
          <w:bCs/>
          <w:color w:val="000000"/>
        </w:rPr>
        <w:t xml:space="preserve">Wyrażam zgodę/nie wyrażam zgody </w:t>
      </w:r>
      <w:r>
        <w:rPr>
          <w:color w:val="000000"/>
        </w:rPr>
        <w:t xml:space="preserve">(niepotrzebne skreślić) na wykorzystanie danych osobowych mojego dziecka w postaci imienia, nazwiska, nazwy szkoły oraz informacji          o zajętym miejscu w klasyfikacji konkursu lub otrzymanym wyróżnieniu w celu informowania na stronie internetowej Organizatora. Wyrażenie niniejszej zgody jest dobrowolne i nie ma wpływu na możliwość udziału w konkursie.  </w:t>
      </w:r>
      <w:r>
        <w:rPr>
          <w:color w:val="000000"/>
        </w:rPr>
        <w:br w:type="textWrapping"/>
      </w:r>
      <w:r>
        <w:rPr>
          <w:color w:val="000000"/>
        </w:rPr>
        <w:t xml:space="preserve"> </w:t>
      </w:r>
      <w:r>
        <w:rPr>
          <w:color w:val="000000"/>
        </w:rPr>
        <w:br w:type="textWrapping"/>
      </w:r>
      <w:r>
        <w:rPr>
          <w:color w:val="000000"/>
        </w:rPr>
        <w:t xml:space="preserve"> </w:t>
      </w:r>
    </w:p>
    <w:p w14:paraId="01FAFD2C">
      <w:pPr>
        <w:pStyle w:val="3"/>
        <w:jc w:val="right"/>
      </w:pPr>
      <w:r>
        <w:rPr>
          <w:color w:val="000000"/>
        </w:rPr>
        <w:t xml:space="preserve">________________________________  </w:t>
      </w:r>
      <w:r>
        <w:rPr>
          <w:color w:val="000000"/>
        </w:rPr>
        <w:br w:type="textWrapping"/>
      </w:r>
      <w:r>
        <w:rPr>
          <w:color w:val="000000"/>
        </w:rPr>
        <w:t xml:space="preserve">Data,czytelny podpis rodzica lub opiekuna prawnego </w:t>
      </w:r>
    </w:p>
    <w:p w14:paraId="3D7B338E">
      <w:pPr>
        <w:pStyle w:val="3"/>
        <w:jc w:val="right"/>
        <w:rPr>
          <w:color w:val="000000"/>
        </w:rPr>
      </w:pPr>
      <w:r>
        <w:rPr>
          <w:color w:val="000000"/>
        </w:rPr>
        <w:t xml:space="preserve"> </w:t>
      </w:r>
    </w:p>
    <w:p w14:paraId="4C07AA40">
      <w:pPr>
        <w:pStyle w:val="3"/>
      </w:pPr>
      <w:r>
        <w:t xml:space="preserve"> </w:t>
      </w:r>
    </w:p>
    <w:p w14:paraId="294FEBC7">
      <w:pPr>
        <w:pStyle w:val="3"/>
      </w:pPr>
    </w:p>
    <w:p w14:paraId="42BFCB4B">
      <w:pPr>
        <w:pStyle w:val="3"/>
      </w:pPr>
    </w:p>
    <w:p w14:paraId="75BBC451">
      <w:pPr>
        <w:pStyle w:val="3"/>
      </w:pPr>
    </w:p>
    <w:p w14:paraId="0BC1DACC">
      <w:pPr>
        <w:pStyle w:val="3"/>
      </w:pPr>
    </w:p>
    <w:p w14:paraId="2A3E4376">
      <w:pPr>
        <w:pStyle w:val="3"/>
      </w:pPr>
    </w:p>
    <w:p w14:paraId="0E696F98">
      <w:pPr>
        <w:pStyle w:val="3"/>
      </w:pPr>
    </w:p>
    <w:p w14:paraId="1327F1CD">
      <w:pPr>
        <w:pStyle w:val="3"/>
      </w:pPr>
    </w:p>
    <w:p w14:paraId="5C3E1F8D">
      <w:pPr>
        <w:pStyle w:val="3"/>
      </w:pPr>
    </w:p>
    <w:p w14:paraId="706F5F66">
      <w:pPr>
        <w:pStyle w:val="3"/>
      </w:pPr>
    </w:p>
    <w:p w14:paraId="68E5A61E">
      <w:pPr>
        <w:pStyle w:val="3"/>
      </w:pPr>
    </w:p>
    <w:p w14:paraId="0828255A">
      <w:pPr>
        <w:pStyle w:val="3"/>
      </w:pPr>
    </w:p>
    <w:p w14:paraId="0063D365">
      <w:pPr>
        <w:pStyle w:val="3"/>
      </w:pPr>
    </w:p>
    <w:p w14:paraId="7A8EE3D8">
      <w:pPr>
        <w:pStyle w:val="3"/>
      </w:pPr>
    </w:p>
    <w:p w14:paraId="1D21974F">
      <w:pPr>
        <w:pStyle w:val="3"/>
      </w:pPr>
    </w:p>
    <w:p w14:paraId="50E11907">
      <w:pPr>
        <w:pStyle w:val="3"/>
      </w:pPr>
    </w:p>
    <w:p w14:paraId="46819CD7">
      <w:pPr>
        <w:pStyle w:val="3"/>
      </w:pPr>
    </w:p>
    <w:p w14:paraId="0B313C06">
      <w:pPr>
        <w:pStyle w:val="3"/>
      </w:pPr>
    </w:p>
    <w:p w14:paraId="05638583">
      <w:pPr>
        <w:pStyle w:val="3"/>
      </w:pPr>
    </w:p>
    <w:p w14:paraId="149DB248">
      <w:pPr>
        <w:pStyle w:val="3"/>
      </w:pPr>
    </w:p>
    <w:p w14:paraId="01A46A4F">
      <w:pPr>
        <w:pStyle w:val="3"/>
      </w:pPr>
    </w:p>
    <w:p w14:paraId="46F9930E">
      <w:pPr>
        <w:pStyle w:val="3"/>
      </w:pPr>
      <w:bookmarkStart w:id="1" w:name="_GoBack"/>
      <w:bookmarkEnd w:id="1"/>
    </w:p>
    <w:p w14:paraId="7D963108">
      <w:pPr>
        <w:pStyle w:val="3"/>
      </w:pPr>
    </w:p>
    <w:p w14:paraId="4B666B87">
      <w:pPr>
        <w:pStyle w:val="3"/>
      </w:pPr>
    </w:p>
    <w:p w14:paraId="4F7BEFE1">
      <w:pPr>
        <w:pStyle w:val="3"/>
      </w:pPr>
    </w:p>
    <w:p w14:paraId="023E7BC8">
      <w:pPr>
        <w:pStyle w:val="3"/>
        <w:jc w:val="both"/>
      </w:pPr>
      <w:r>
        <w:t xml:space="preserve"> </w:t>
      </w:r>
      <w:r>
        <w:rPr>
          <w:b/>
        </w:rPr>
        <w:t xml:space="preserve"> </w:t>
      </w:r>
    </w:p>
    <w:p w14:paraId="42BCCBC6">
      <w:pPr>
        <w:pStyle w:val="3"/>
        <w:jc w:val="left"/>
      </w:pPr>
      <w:r>
        <w:rPr>
          <w:b/>
          <w:bCs/>
          <w:sz w:val="36"/>
          <w:szCs w:val="36"/>
        </w:rPr>
        <w:t>ZAŁĄCZNIK NR 3</w:t>
      </w:r>
    </w:p>
    <w:p w14:paraId="39D9FC1B">
      <w:pPr>
        <w:pStyle w:val="3"/>
        <w:rPr>
          <w:b/>
          <w:bCs/>
          <w:color w:val="000000"/>
        </w:rPr>
      </w:pPr>
      <w:r>
        <w:rPr>
          <w:b/>
          <w:bCs/>
          <w:color w:val="000000"/>
        </w:rPr>
        <w:t xml:space="preserve"> </w:t>
      </w:r>
    </w:p>
    <w:p w14:paraId="2B9374EC">
      <w:pPr>
        <w:pStyle w:val="3"/>
        <w:numPr>
          <w:ilvl w:val="0"/>
          <w:numId w:val="5"/>
        </w:numPr>
        <w:ind w:left="0" w:hanging="360"/>
        <w:jc w:val="both"/>
      </w:pPr>
      <w:r>
        <w:rPr>
          <w:color w:val="000000"/>
        </w:rPr>
        <w:t>Administratorem danych osobowych jest Szkoła Podstawowa nr 113 w Zespole Szkolno-Przedszkolnym nr 1, ul.</w:t>
      </w:r>
      <w:r>
        <w:rPr>
          <w:color w:val="000000"/>
          <w:u w:val="single"/>
        </w:rPr>
        <w:t xml:space="preserve"> </w:t>
      </w:r>
      <w:r>
        <w:rPr>
          <w:color w:val="000000"/>
        </w:rPr>
        <w:t xml:space="preserve">Zemska 16c,54-438 Wrocław. </w:t>
      </w:r>
    </w:p>
    <w:p w14:paraId="4CD986BB">
      <w:pPr>
        <w:pStyle w:val="3"/>
        <w:numPr>
          <w:ilvl w:val="0"/>
          <w:numId w:val="6"/>
        </w:numPr>
        <w:ind w:left="0" w:hanging="360"/>
        <w:jc w:val="both"/>
        <w:rPr>
          <w:color w:val="000000"/>
        </w:rPr>
      </w:pPr>
      <w:r>
        <w:rPr>
          <w:color w:val="000000"/>
        </w:rPr>
        <w:t xml:space="preserve">Z Inspektorem Ochrony Danych, Tomaszem Grzybowskim, skontaktować się można pisząc na adres: inspektor@coreconsulting.pl. </w:t>
      </w:r>
    </w:p>
    <w:p w14:paraId="142578FC">
      <w:pPr>
        <w:pStyle w:val="3"/>
        <w:numPr>
          <w:ilvl w:val="0"/>
          <w:numId w:val="7"/>
        </w:numPr>
        <w:ind w:left="0" w:hanging="360"/>
        <w:jc w:val="both"/>
        <w:rPr>
          <w:color w:val="000000"/>
        </w:rPr>
      </w:pPr>
      <w:r>
        <w:rPr>
          <w:color w:val="000000"/>
        </w:rPr>
        <w:t xml:space="preserve">Podstawą prawną przetwarzania danych osobowych uczestników oraz ich rodziców/opiekunów prawnych jest zgoda (art. 6 ust. 1 lit. a RODO).  </w:t>
      </w:r>
    </w:p>
    <w:p w14:paraId="1AC4172F">
      <w:pPr>
        <w:pStyle w:val="3"/>
        <w:numPr>
          <w:ilvl w:val="0"/>
          <w:numId w:val="8"/>
        </w:numPr>
        <w:ind w:left="0" w:hanging="360"/>
        <w:jc w:val="both"/>
        <w:rPr>
          <w:color w:val="000000"/>
        </w:rPr>
      </w:pPr>
      <w:r>
        <w:rPr>
          <w:color w:val="000000"/>
        </w:rPr>
        <w:t xml:space="preserve">Podstawą prawną przetwarzania danych osobowych nauczycieli/opiekunów szkolnych jest interes publiczny (art. 6 ust. 1 lit. e RODO) w zakresie realizacji zadań edukacyjnych przez Administratora.   </w:t>
      </w:r>
    </w:p>
    <w:p w14:paraId="1502E066">
      <w:pPr>
        <w:pStyle w:val="3"/>
        <w:numPr>
          <w:ilvl w:val="0"/>
          <w:numId w:val="9"/>
        </w:numPr>
        <w:ind w:left="0" w:hanging="360"/>
        <w:jc w:val="both"/>
        <w:rPr>
          <w:color w:val="000000"/>
        </w:rPr>
      </w:pPr>
      <w:r>
        <w:rPr>
          <w:color w:val="000000"/>
        </w:rPr>
        <w:t>Celem przetwarzania danych jest realizacja konkursu oraz wyników konkursu na stronie Organizatora.</w:t>
      </w:r>
    </w:p>
    <w:p w14:paraId="34C279FC">
      <w:pPr>
        <w:pStyle w:val="3"/>
        <w:numPr>
          <w:ilvl w:val="0"/>
          <w:numId w:val="10"/>
        </w:numPr>
        <w:ind w:left="0" w:hanging="360"/>
        <w:jc w:val="both"/>
        <w:rPr>
          <w:color w:val="000000"/>
        </w:rPr>
      </w:pPr>
      <w:r>
        <w:rPr>
          <w:color w:val="000000"/>
        </w:rPr>
        <w:t xml:space="preserve">Dane przetwarzamy do momentu wycofania zgody albo przez okres trwania konkursu,            a następnie w celach archiwalnych, zgodnie z regulacjami ustawy o narodowym zasobie archiwalnym i archiwach.  </w:t>
      </w:r>
    </w:p>
    <w:p w14:paraId="11F63A8E">
      <w:pPr>
        <w:pStyle w:val="3"/>
        <w:numPr>
          <w:ilvl w:val="0"/>
          <w:numId w:val="11"/>
        </w:numPr>
        <w:ind w:left="0" w:hanging="360"/>
        <w:jc w:val="both"/>
        <w:rPr>
          <w:color w:val="000000"/>
        </w:rPr>
      </w:pPr>
      <w:r>
        <w:rPr>
          <w:color w:val="000000"/>
        </w:rPr>
        <w:t xml:space="preserve">Podanie danych osobowych jest dobrowolne ale jest warunkiem koniecznym do wzięcia udziału w konkursie.   </w:t>
      </w:r>
    </w:p>
    <w:p w14:paraId="5E6C3140">
      <w:pPr>
        <w:pStyle w:val="3"/>
        <w:numPr>
          <w:ilvl w:val="0"/>
          <w:numId w:val="12"/>
        </w:numPr>
        <w:ind w:left="0" w:hanging="360"/>
        <w:jc w:val="both"/>
        <w:rPr>
          <w:color w:val="000000"/>
        </w:rPr>
      </w:pPr>
      <w:r>
        <w:rPr>
          <w:color w:val="000000"/>
        </w:rPr>
        <w:t xml:space="preserve">Wyrażenie zgody na przetwarzanie danych na stronie internetowej Administratora jest dobrowolne, a jej niewyrażenie nie ma wpływu na możliwość udziału w konkursie.  </w:t>
      </w:r>
    </w:p>
    <w:p w14:paraId="69D4660E">
      <w:pPr>
        <w:pStyle w:val="3"/>
        <w:numPr>
          <w:ilvl w:val="0"/>
          <w:numId w:val="13"/>
        </w:numPr>
        <w:ind w:left="0" w:hanging="360"/>
        <w:jc w:val="both"/>
        <w:rPr>
          <w:color w:val="000000"/>
        </w:rPr>
      </w:pPr>
      <w:r>
        <w:rPr>
          <w:color w:val="000000"/>
        </w:rPr>
        <w:t xml:space="preserve">Udzielona zgoda może zostać w każdej chwili wycofana jednak cofnięcie zgody nie wpływa na legalność działań podjętych przed jej cofnięciem.  </w:t>
      </w:r>
    </w:p>
    <w:p w14:paraId="7395EAC2">
      <w:pPr>
        <w:pStyle w:val="3"/>
        <w:numPr>
          <w:ilvl w:val="0"/>
          <w:numId w:val="14"/>
        </w:numPr>
        <w:ind w:left="0" w:hanging="360"/>
        <w:jc w:val="both"/>
        <w:rPr>
          <w:color w:val="000000"/>
        </w:rPr>
      </w:pPr>
      <w:r>
        <w:rPr>
          <w:color w:val="000000"/>
        </w:rPr>
        <w:t xml:space="preserve">Dane mogą być udostępniane dostawcom usług: firmom utrzymującym i serwisującym nasze serwery informatyczne; kancelariom prawnym, które wspierają nas w obszarze bieżącej działalności; firmom obsługującym nas w obszarze IT, w tym serwisującym urządzenia wykorzystywane przez nas w bieżącej działalności; podmiotom utrzymującym oprogramowanie, z którego korzystamy w ramach bieżącej działalności; kurierom i poczcie polskiej – w związku z przesyłaną korespondencją. Jeśli jesteś zainteresowany jakie są to podmioty napisz pod adres Organizatora lub IOD (z dopiskiem IOD/dane osobowe). </w:t>
      </w:r>
    </w:p>
    <w:p w14:paraId="69AFB4DB">
      <w:pPr>
        <w:pStyle w:val="3"/>
        <w:numPr>
          <w:ilvl w:val="0"/>
          <w:numId w:val="14"/>
        </w:numPr>
        <w:ind w:left="0" w:hanging="360"/>
        <w:jc w:val="both"/>
        <w:rPr>
          <w:color w:val="000000"/>
        </w:rPr>
      </w:pPr>
      <w:r>
        <w:rPr>
          <w:color w:val="000000"/>
        </w:rPr>
        <w:t xml:space="preserve">Twoje prawa obejmują: prawo żądania dostępu do treści swoich danych osobowych,  prawo żądania sprostowania danych, prawo do żądania ograniczenia przetwarzania danych, prawo do żądania usunięcia danych,  prawo żądania przeniesienia danych do innego administratora danych. </w:t>
      </w:r>
    </w:p>
    <w:p w14:paraId="1D73AD88">
      <w:pPr>
        <w:pStyle w:val="3"/>
        <w:numPr>
          <w:ilvl w:val="0"/>
          <w:numId w:val="15"/>
        </w:numPr>
        <w:ind w:left="0" w:hanging="360"/>
        <w:jc w:val="both"/>
        <w:rPr>
          <w:color w:val="000000"/>
        </w:rPr>
      </w:pPr>
      <w:r>
        <w:rPr>
          <w:color w:val="000000"/>
        </w:rPr>
        <w:t xml:space="preserve">Masz również prawo do zgłoszenia sprzeciwu wobec dalszego przetwarzania danych. </w:t>
      </w:r>
    </w:p>
    <w:p w14:paraId="35FB3EA1">
      <w:pPr>
        <w:pStyle w:val="3"/>
        <w:numPr>
          <w:ilvl w:val="0"/>
          <w:numId w:val="16"/>
        </w:numPr>
        <w:ind w:left="0" w:hanging="360"/>
        <w:jc w:val="both"/>
        <w:rPr>
          <w:color w:val="000000"/>
        </w:rPr>
      </w:pPr>
      <w:r>
        <w:rPr>
          <w:color w:val="000000"/>
        </w:rPr>
        <w:t xml:space="preserve">Jeżeli uznasz, że w jakikolwiek sposób naruszyliśmy reguły przetwarzania Twoich danych osobowych - masz prawo do złożenia skargi bezpośrednio do organu nadzoru (Prezesa Urzędu Ochrony Danych Osobowych, ul. Stawki 2, 00-193 Warszawa). </w:t>
      </w:r>
    </w:p>
    <w:p w14:paraId="1E9F9915">
      <w:pPr>
        <w:pStyle w:val="3"/>
        <w:numPr>
          <w:ilvl w:val="0"/>
          <w:numId w:val="17"/>
        </w:numPr>
        <w:ind w:left="0" w:hanging="360"/>
        <w:jc w:val="both"/>
        <w:rPr>
          <w:color w:val="000000"/>
        </w:rPr>
      </w:pPr>
      <w:r>
        <w:rPr>
          <w:color w:val="000000"/>
        </w:rPr>
        <w:t xml:space="preserve">Dane osobowe nie będą podlegać zautomatyzowanemu podejmowaniu decyzji - w tym profilowaniu. </w:t>
      </w:r>
    </w:p>
    <w:p w14:paraId="1912DE05">
      <w:pPr>
        <w:pStyle w:val="3"/>
        <w:jc w:val="both"/>
      </w:pPr>
      <w:r>
        <w:t xml:space="preserve"> </w:t>
      </w:r>
    </w:p>
    <w:p w14:paraId="3B71B2B9">
      <w:pPr>
        <w:pStyle w:val="3"/>
      </w:pPr>
    </w:p>
    <w:sectPr>
      <w:pgSz w:w="11906" w:h="16838"/>
      <w:pgMar w:top="1417" w:right="1417" w:bottom="1417" w:left="1417" w:header="0" w:footer="0" w:gutter="0"/>
      <w:pgNumType w:fmt="decimal"/>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OpenSymbol">
    <w:altName w:val="Arial Unicode MS"/>
    <w:panose1 w:val="00000000000000000000"/>
    <w:charset w:val="EE"/>
    <w:family w:val="roman"/>
    <w:pitch w:val="default"/>
    <w:sig w:usb0="00000000" w:usb1="00000000" w:usb2="00000000" w:usb3="00000000" w:csb0="00000000" w:csb1="00000000"/>
  </w:font>
  <w:font w:name="Liberation Sans">
    <w:altName w:val="Arial"/>
    <w:panose1 w:val="00000000000000000000"/>
    <w:charset w:val="EE"/>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6"/>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1">
    <w:nsid w:val="B5E306ED"/>
    <w:multiLevelType w:val="multilevel"/>
    <w:tmpl w:val="B5E306ED"/>
    <w:lvl w:ilvl="0" w:tentative="0">
      <w:start w:val="1"/>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2">
    <w:nsid w:val="BF205925"/>
    <w:multiLevelType w:val="multilevel"/>
    <w:tmpl w:val="BF205925"/>
    <w:lvl w:ilvl="0" w:tentative="0">
      <w:start w:val="1"/>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3">
    <w:nsid w:val="C8879AEF"/>
    <w:multiLevelType w:val="multilevel"/>
    <w:tmpl w:val="C8879AEF"/>
    <w:lvl w:ilvl="0" w:tentative="0">
      <w:start w:val="9"/>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4">
    <w:nsid w:val="CF092B84"/>
    <w:multiLevelType w:val="multilevel"/>
    <w:tmpl w:val="CF092B84"/>
    <w:lvl w:ilvl="0" w:tentative="0">
      <w:start w:val="4"/>
      <w:numFmt w:val="decimal"/>
      <w:lvlText w:val="%1."/>
      <w:lvlJc w:val="left"/>
      <w:pPr>
        <w:ind w:left="720" w:hanging="360"/>
      </w:pPr>
      <w:rPr>
        <w:rFonts w:cs="Times New Roman"/>
        <w:b w:val="0"/>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5">
    <w:nsid w:val="DCBA6B53"/>
    <w:multiLevelType w:val="multilevel"/>
    <w:tmpl w:val="DCBA6B53"/>
    <w:lvl w:ilvl="0" w:tentative="0">
      <w:start w:val="14"/>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6">
    <w:nsid w:val="F4B5D9F5"/>
    <w:multiLevelType w:val="multilevel"/>
    <w:tmpl w:val="F4B5D9F5"/>
    <w:lvl w:ilvl="0" w:tentative="0">
      <w:start w:val="12"/>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7">
    <w:nsid w:val="0053208E"/>
    <w:multiLevelType w:val="multilevel"/>
    <w:tmpl w:val="0053208E"/>
    <w:lvl w:ilvl="0" w:tentative="0">
      <w:start w:val="1"/>
      <w:numFmt w:val="decimal"/>
      <w:lvlText w:val="%1."/>
      <w:lvlJc w:val="left"/>
      <w:pPr>
        <w:ind w:left="720" w:hanging="360"/>
      </w:pPr>
      <w:rPr>
        <w:rFonts w:cs="Times New Roman"/>
        <w:b w:val="0"/>
        <w:bCs w:val="0"/>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8">
    <w:nsid w:val="0248C179"/>
    <w:multiLevelType w:val="multilevel"/>
    <w:tmpl w:val="0248C179"/>
    <w:lvl w:ilvl="0" w:tentative="0">
      <w:start w:val="5"/>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9">
    <w:nsid w:val="03D62ECE"/>
    <w:multiLevelType w:val="multilevel"/>
    <w:tmpl w:val="03D62ECE"/>
    <w:lvl w:ilvl="0" w:tentative="0">
      <w:start w:val="2"/>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10">
    <w:nsid w:val="2470EC97"/>
    <w:multiLevelType w:val="multilevel"/>
    <w:tmpl w:val="2470EC97"/>
    <w:lvl w:ilvl="0" w:tentative="0">
      <w:start w:val="13"/>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11">
    <w:nsid w:val="25B654F3"/>
    <w:multiLevelType w:val="multilevel"/>
    <w:tmpl w:val="25B654F3"/>
    <w:lvl w:ilvl="0" w:tentative="0">
      <w:start w:val="3"/>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12">
    <w:nsid w:val="2A8F537B"/>
    <w:multiLevelType w:val="multilevel"/>
    <w:tmpl w:val="2A8F537B"/>
    <w:lvl w:ilvl="0" w:tentative="0">
      <w:start w:val="7"/>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13">
    <w:nsid w:val="4D4DC07F"/>
    <w:multiLevelType w:val="multilevel"/>
    <w:tmpl w:val="4D4DC07F"/>
    <w:lvl w:ilvl="0" w:tentative="0">
      <w:start w:val="10"/>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14">
    <w:nsid w:val="59ADCABA"/>
    <w:multiLevelType w:val="multilevel"/>
    <w:tmpl w:val="59ADCABA"/>
    <w:lvl w:ilvl="0" w:tentative="0">
      <w:start w:val="5"/>
      <w:numFmt w:val="decimal"/>
      <w:lvlText w:val="%1."/>
      <w:lvlJc w:val="left"/>
      <w:pPr>
        <w:ind w:left="720" w:hanging="360"/>
      </w:pPr>
      <w:rPr>
        <w:rFonts w:cs="Times New Roman"/>
        <w:b w:val="0"/>
        <w:bCs w:val="0"/>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5">
    <w:nsid w:val="5A241D34"/>
    <w:multiLevelType w:val="multilevel"/>
    <w:tmpl w:val="5A241D34"/>
    <w:lvl w:ilvl="0" w:tentative="0">
      <w:start w:val="8"/>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16">
    <w:nsid w:val="72183CF9"/>
    <w:multiLevelType w:val="multilevel"/>
    <w:tmpl w:val="72183CF9"/>
    <w:lvl w:ilvl="0" w:tentative="0">
      <w:start w:val="4"/>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DAE4BDB"/>
    <w:rsid w:val="36453D60"/>
    <w:rsid w:val="5FE316E8"/>
  </w:rsids>
  <m:mathPr>
    <m:brkBin m:val="before"/>
    <m:brkBinSub m:val="--"/>
    <m:smallFrac m:val="0"/>
    <m:dispDef/>
    <m:lMargin m:val="0"/>
    <m:rMargin m:val="0"/>
    <m:defJc m:val="centerGroup"/>
    <m:wrapIndent m:val="1440"/>
    <m:intLim m:val="subSup"/>
    <m:naryLim m:val="undOvr"/>
  </m:mathPr>
  <w:themeFontLang w:val="pl-PL"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0"/>
      <w:szCs w:val="22"/>
      <w:lang w:val="pl-PL" w:eastAsia="en-US" w:bidi="ar-SA"/>
    </w:rPr>
  </w:style>
  <w:style w:type="paragraph" w:styleId="2">
    <w:name w:val="heading 1"/>
    <w:basedOn w:val="3"/>
    <w:link w:val="12"/>
    <w:qFormat/>
    <w:uiPriority w:val="0"/>
    <w:pPr>
      <w:keepNext/>
      <w:jc w:val="center"/>
      <w:outlineLvl w:val="0"/>
    </w:pPr>
    <w:rPr>
      <w:rFonts w:eastAsia="Times New Roman" w:cs="Times New Roman"/>
      <w:sz w:val="72"/>
      <w:lang w:eastAsia="pl-PL"/>
    </w:rPr>
  </w:style>
  <w:style w:type="paragraph" w:styleId="4">
    <w:name w:val="heading 4"/>
    <w:basedOn w:val="3"/>
    <w:link w:val="13"/>
    <w:qFormat/>
    <w:uiPriority w:val="0"/>
    <w:pPr>
      <w:keepNext/>
      <w:outlineLvl w:val="3"/>
    </w:pPr>
    <w:rPr>
      <w:rFonts w:eastAsia="Times New Roman" w:cs="Times New Roman"/>
      <w:sz w:val="36"/>
      <w:lang w:eastAsia="pl-P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3">
    <w:name w:val="Normal1"/>
    <w:qFormat/>
    <w:uiPriority w:val="0"/>
    <w:pPr>
      <w:widowControl/>
      <w:bidi w:val="0"/>
      <w:spacing w:before="0" w:after="0" w:line="240" w:lineRule="auto"/>
      <w:jc w:val="left"/>
    </w:pPr>
    <w:rPr>
      <w:rFonts w:ascii="Times New Roman" w:hAnsi="Times New Roman" w:cs="Times New Roman" w:eastAsiaTheme="minorHAnsi"/>
      <w:color w:val="00000A"/>
      <w:kern w:val="0"/>
      <w:sz w:val="24"/>
      <w:szCs w:val="24"/>
      <w:lang w:val="pl-PL" w:eastAsia="pl-PL" w:bidi="ar-SA"/>
    </w:rPr>
  </w:style>
  <w:style w:type="paragraph" w:styleId="7">
    <w:name w:val="Body Text"/>
    <w:basedOn w:val="3"/>
    <w:qFormat/>
    <w:uiPriority w:val="0"/>
    <w:pPr>
      <w:spacing w:before="0" w:after="140" w:line="288" w:lineRule="auto"/>
    </w:pPr>
  </w:style>
  <w:style w:type="paragraph" w:styleId="8">
    <w:name w:val="caption"/>
    <w:basedOn w:val="3"/>
    <w:qFormat/>
    <w:uiPriority w:val="0"/>
    <w:pPr>
      <w:suppressLineNumbers/>
      <w:spacing w:before="120" w:after="120"/>
    </w:pPr>
    <w:rPr>
      <w:rFonts w:cs="Arial"/>
      <w:i/>
      <w:iCs/>
      <w:sz w:val="24"/>
      <w:szCs w:val="24"/>
    </w:rPr>
  </w:style>
  <w:style w:type="paragraph" w:styleId="9">
    <w:name w:val="List"/>
    <w:basedOn w:val="7"/>
    <w:uiPriority w:val="0"/>
    <w:rPr>
      <w:rFonts w:cs="Arial"/>
    </w:rPr>
  </w:style>
  <w:style w:type="character" w:styleId="10">
    <w:name w:val="Strong"/>
    <w:qFormat/>
    <w:uiPriority w:val="0"/>
    <w:rPr>
      <w:b/>
      <w:bCs/>
    </w:rPr>
  </w:style>
  <w:style w:type="paragraph" w:customStyle="1" w:styleId="11">
    <w:name w:val="Heading 21"/>
    <w:basedOn w:val="3"/>
    <w:next w:val="3"/>
    <w:semiHidden/>
    <w:qFormat/>
    <w:uiPriority w:val="0"/>
    <w:pPr>
      <w:keepNext/>
      <w:outlineLvl w:val="1"/>
    </w:pPr>
    <w:rPr>
      <w:rFonts w:eastAsia="Calibri" w:cs="Times New Roman"/>
      <w:b/>
      <w:lang w:eastAsia="pl-PL"/>
    </w:rPr>
  </w:style>
  <w:style w:type="character" w:customStyle="1" w:styleId="12">
    <w:name w:val="Nagłówek 1 Znak"/>
    <w:basedOn w:val="5"/>
    <w:link w:val="2"/>
    <w:qFormat/>
    <w:uiPriority w:val="0"/>
    <w:rPr>
      <w:rFonts w:ascii="Times New Roman" w:hAnsi="Times New Roman" w:eastAsia="Times New Roman" w:cs="Times New Roman"/>
      <w:sz w:val="72"/>
      <w:szCs w:val="24"/>
      <w:lang w:eastAsia="pl-PL"/>
    </w:rPr>
  </w:style>
  <w:style w:type="character" w:customStyle="1" w:styleId="13">
    <w:name w:val="Nagłówek 4 Znak"/>
    <w:basedOn w:val="5"/>
    <w:link w:val="4"/>
    <w:qFormat/>
    <w:uiPriority w:val="0"/>
    <w:rPr>
      <w:rFonts w:ascii="Times New Roman" w:hAnsi="Times New Roman" w:eastAsia="Times New Roman" w:cs="Times New Roman"/>
      <w:sz w:val="36"/>
      <w:szCs w:val="24"/>
      <w:lang w:eastAsia="pl-PL"/>
    </w:rPr>
  </w:style>
  <w:style w:type="character" w:customStyle="1" w:styleId="14">
    <w:name w:val="15"/>
    <w:basedOn w:val="5"/>
    <w:qFormat/>
    <w:uiPriority w:val="0"/>
    <w:rPr>
      <w:rFonts w:ascii="Calibri" w:hAnsi="Calibri" w:cs="Calibri"/>
      <w:color w:val="0563C1"/>
      <w:u w:val="single"/>
    </w:rPr>
  </w:style>
  <w:style w:type="character" w:customStyle="1" w:styleId="15">
    <w:name w:val="Łącze internetowe"/>
    <w:basedOn w:val="5"/>
    <w:unhideWhenUsed/>
    <w:qFormat/>
    <w:uiPriority w:val="99"/>
    <w:rPr>
      <w:color w:val="0563C1" w:themeColor="hyperlink"/>
      <w:u w:val="single"/>
      <w14:textFill>
        <w14:solidFill>
          <w14:schemeClr w14:val="hlink"/>
        </w14:solidFill>
      </w14:textFill>
    </w:rPr>
  </w:style>
  <w:style w:type="character" w:customStyle="1" w:styleId="16">
    <w:name w:val="ListLabel 1"/>
    <w:qFormat/>
    <w:uiPriority w:val="0"/>
    <w:rPr>
      <w:rFonts w:cs="Times New Roman"/>
    </w:rPr>
  </w:style>
  <w:style w:type="character" w:customStyle="1" w:styleId="17">
    <w:name w:val="ListLabel 2"/>
    <w:qFormat/>
    <w:uiPriority w:val="0"/>
    <w:rPr>
      <w:rFonts w:cs="Times New Roman"/>
    </w:rPr>
  </w:style>
  <w:style w:type="character" w:customStyle="1" w:styleId="18">
    <w:name w:val="ListLabel 3"/>
    <w:qFormat/>
    <w:uiPriority w:val="0"/>
    <w:rPr>
      <w:rFonts w:cs="Times New Roman"/>
    </w:rPr>
  </w:style>
  <w:style w:type="character" w:customStyle="1" w:styleId="19">
    <w:name w:val="ListLabel 4"/>
    <w:qFormat/>
    <w:uiPriority w:val="0"/>
    <w:rPr>
      <w:rFonts w:cs="Times New Roman"/>
      <w:b/>
    </w:rPr>
  </w:style>
  <w:style w:type="character" w:customStyle="1" w:styleId="20">
    <w:name w:val="ListLabel 5"/>
    <w:qFormat/>
    <w:uiPriority w:val="0"/>
    <w:rPr>
      <w:rFonts w:cs="Times New Roman"/>
    </w:rPr>
  </w:style>
  <w:style w:type="character" w:customStyle="1" w:styleId="21">
    <w:name w:val="ListLabel 6"/>
    <w:qFormat/>
    <w:uiPriority w:val="0"/>
    <w:rPr>
      <w:rFonts w:cs="Times New Roman"/>
    </w:rPr>
  </w:style>
  <w:style w:type="character" w:customStyle="1" w:styleId="22">
    <w:name w:val="ListLabel 7"/>
    <w:qFormat/>
    <w:uiPriority w:val="0"/>
    <w:rPr>
      <w:rFonts w:cs="Times New Roman"/>
    </w:rPr>
  </w:style>
  <w:style w:type="character" w:customStyle="1" w:styleId="23">
    <w:name w:val="ListLabel 8"/>
    <w:qFormat/>
    <w:uiPriority w:val="0"/>
    <w:rPr>
      <w:rFonts w:cs="Times New Roman"/>
    </w:rPr>
  </w:style>
  <w:style w:type="character" w:customStyle="1" w:styleId="24">
    <w:name w:val="ListLabel 9"/>
    <w:qFormat/>
    <w:uiPriority w:val="0"/>
    <w:rPr>
      <w:rFonts w:cs="Times New Roman"/>
    </w:rPr>
  </w:style>
  <w:style w:type="character" w:customStyle="1" w:styleId="25">
    <w:name w:val="ListLabel 10"/>
    <w:qFormat/>
    <w:uiPriority w:val="0"/>
    <w:rPr>
      <w:rFonts w:cs="Times New Roman"/>
    </w:rPr>
  </w:style>
  <w:style w:type="character" w:customStyle="1" w:styleId="26">
    <w:name w:val="ListLabel 11"/>
    <w:qFormat/>
    <w:uiPriority w:val="0"/>
    <w:rPr>
      <w:rFonts w:cs="Times New Roman"/>
    </w:rPr>
  </w:style>
  <w:style w:type="character" w:customStyle="1" w:styleId="27">
    <w:name w:val="ListLabel 12"/>
    <w:qFormat/>
    <w:uiPriority w:val="0"/>
    <w:rPr>
      <w:rFonts w:cs="Times New Roman"/>
    </w:rPr>
  </w:style>
  <w:style w:type="character" w:customStyle="1" w:styleId="28">
    <w:name w:val="ListLabel 13"/>
    <w:qFormat/>
    <w:uiPriority w:val="0"/>
    <w:rPr>
      <w:rFonts w:cs="Times New Roman"/>
    </w:rPr>
  </w:style>
  <w:style w:type="character" w:customStyle="1" w:styleId="29">
    <w:name w:val="ListLabel 14"/>
    <w:qFormat/>
    <w:uiPriority w:val="0"/>
    <w:rPr>
      <w:rFonts w:cs="Times New Roman"/>
    </w:rPr>
  </w:style>
  <w:style w:type="character" w:customStyle="1" w:styleId="30">
    <w:name w:val="ListLabel 15"/>
    <w:qFormat/>
    <w:uiPriority w:val="0"/>
    <w:rPr>
      <w:rFonts w:cs="Times New Roman"/>
    </w:rPr>
  </w:style>
  <w:style w:type="character" w:customStyle="1" w:styleId="31">
    <w:name w:val="ListLabel 16"/>
    <w:qFormat/>
    <w:uiPriority w:val="0"/>
    <w:rPr>
      <w:rFonts w:cs="Times New Roman"/>
    </w:rPr>
  </w:style>
  <w:style w:type="character" w:customStyle="1" w:styleId="32">
    <w:name w:val="ListLabel 17"/>
    <w:qFormat/>
    <w:uiPriority w:val="0"/>
    <w:rPr>
      <w:rFonts w:cs="Times New Roman"/>
    </w:rPr>
  </w:style>
  <w:style w:type="character" w:customStyle="1" w:styleId="33">
    <w:name w:val="ListLabel 18"/>
    <w:qFormat/>
    <w:uiPriority w:val="0"/>
    <w:rPr>
      <w:rFonts w:cs="Times New Roman"/>
    </w:rPr>
  </w:style>
  <w:style w:type="character" w:customStyle="1" w:styleId="34">
    <w:name w:val="ListLabel 19"/>
    <w:qFormat/>
    <w:uiPriority w:val="0"/>
    <w:rPr>
      <w:rFonts w:cs="Times New Roman"/>
    </w:rPr>
  </w:style>
  <w:style w:type="character" w:customStyle="1" w:styleId="35">
    <w:name w:val="ListLabel 20"/>
    <w:qFormat/>
    <w:uiPriority w:val="0"/>
    <w:rPr>
      <w:rFonts w:cs="Times New Roman"/>
    </w:rPr>
  </w:style>
  <w:style w:type="character" w:customStyle="1" w:styleId="36">
    <w:name w:val="ListLabel 21"/>
    <w:qFormat/>
    <w:uiPriority w:val="0"/>
    <w:rPr>
      <w:rFonts w:cs="Times New Roman"/>
    </w:rPr>
  </w:style>
  <w:style w:type="character" w:customStyle="1" w:styleId="37">
    <w:name w:val="ListLabel 22"/>
    <w:qFormat/>
    <w:uiPriority w:val="0"/>
    <w:rPr>
      <w:rFonts w:cs="Times New Roman"/>
    </w:rPr>
  </w:style>
  <w:style w:type="character" w:customStyle="1" w:styleId="38">
    <w:name w:val="ListLabel 23"/>
    <w:qFormat/>
    <w:uiPriority w:val="0"/>
    <w:rPr>
      <w:rFonts w:cs="Times New Roman"/>
    </w:rPr>
  </w:style>
  <w:style w:type="character" w:customStyle="1" w:styleId="39">
    <w:name w:val="ListLabel 24"/>
    <w:qFormat/>
    <w:uiPriority w:val="0"/>
    <w:rPr>
      <w:rFonts w:cs="Times New Roman"/>
    </w:rPr>
  </w:style>
  <w:style w:type="character" w:customStyle="1" w:styleId="40">
    <w:name w:val="ListLabel 25"/>
    <w:qFormat/>
    <w:uiPriority w:val="0"/>
    <w:rPr>
      <w:rFonts w:cs="Times New Roman"/>
    </w:rPr>
  </w:style>
  <w:style w:type="character" w:customStyle="1" w:styleId="41">
    <w:name w:val="ListLabel 26"/>
    <w:qFormat/>
    <w:uiPriority w:val="0"/>
    <w:rPr>
      <w:rFonts w:cs="Times New Roman"/>
    </w:rPr>
  </w:style>
  <w:style w:type="character" w:customStyle="1" w:styleId="42">
    <w:name w:val="ListLabel 27"/>
    <w:qFormat/>
    <w:uiPriority w:val="0"/>
    <w:rPr>
      <w:rFonts w:cs="Times New Roman"/>
    </w:rPr>
  </w:style>
  <w:style w:type="character" w:customStyle="1" w:styleId="43">
    <w:name w:val="ListLabel 28"/>
    <w:qFormat/>
    <w:uiPriority w:val="0"/>
    <w:rPr>
      <w:rFonts w:cs="Times New Roman"/>
    </w:rPr>
  </w:style>
  <w:style w:type="character" w:customStyle="1" w:styleId="44">
    <w:name w:val="ListLabel 29"/>
    <w:qFormat/>
    <w:uiPriority w:val="0"/>
    <w:rPr>
      <w:rFonts w:cs="Times New Roman"/>
    </w:rPr>
  </w:style>
  <w:style w:type="character" w:customStyle="1" w:styleId="45">
    <w:name w:val="ListLabel 30"/>
    <w:qFormat/>
    <w:uiPriority w:val="0"/>
    <w:rPr>
      <w:rFonts w:cs="Times New Roman"/>
    </w:rPr>
  </w:style>
  <w:style w:type="character" w:customStyle="1" w:styleId="46">
    <w:name w:val="ListLabel 31"/>
    <w:qFormat/>
    <w:uiPriority w:val="0"/>
    <w:rPr>
      <w:rFonts w:cs="Times New Roman"/>
    </w:rPr>
  </w:style>
  <w:style w:type="character" w:customStyle="1" w:styleId="47">
    <w:name w:val="ListLabel 32"/>
    <w:qFormat/>
    <w:uiPriority w:val="0"/>
    <w:rPr>
      <w:rFonts w:cs="Times New Roman"/>
    </w:rPr>
  </w:style>
  <w:style w:type="character" w:customStyle="1" w:styleId="48">
    <w:name w:val="ListLabel 33"/>
    <w:qFormat/>
    <w:uiPriority w:val="0"/>
    <w:rPr>
      <w:rFonts w:cs="Times New Roman"/>
    </w:rPr>
  </w:style>
  <w:style w:type="character" w:customStyle="1" w:styleId="49">
    <w:name w:val="ListLabel 34"/>
    <w:qFormat/>
    <w:uiPriority w:val="0"/>
    <w:rPr>
      <w:rFonts w:cs="Times New Roman"/>
    </w:rPr>
  </w:style>
  <w:style w:type="character" w:customStyle="1" w:styleId="50">
    <w:name w:val="ListLabel 35"/>
    <w:qFormat/>
    <w:uiPriority w:val="0"/>
    <w:rPr>
      <w:rFonts w:cs="Times New Roman"/>
    </w:rPr>
  </w:style>
  <w:style w:type="character" w:customStyle="1" w:styleId="51">
    <w:name w:val="ListLabel 36"/>
    <w:qFormat/>
    <w:uiPriority w:val="0"/>
    <w:rPr>
      <w:rFonts w:cs="Times New Roman"/>
    </w:rPr>
  </w:style>
  <w:style w:type="character" w:customStyle="1" w:styleId="52">
    <w:name w:val="ListLabel 37"/>
    <w:qFormat/>
    <w:uiPriority w:val="0"/>
    <w:rPr>
      <w:rFonts w:cs="Times New Roman"/>
    </w:rPr>
  </w:style>
  <w:style w:type="character" w:customStyle="1" w:styleId="53">
    <w:name w:val="ListLabel 38"/>
    <w:qFormat/>
    <w:uiPriority w:val="0"/>
    <w:rPr>
      <w:rFonts w:cs="Times New Roman"/>
    </w:rPr>
  </w:style>
  <w:style w:type="character" w:customStyle="1" w:styleId="54">
    <w:name w:val="ListLabel 39"/>
    <w:qFormat/>
    <w:uiPriority w:val="0"/>
    <w:rPr>
      <w:rFonts w:cs="Times New Roman"/>
    </w:rPr>
  </w:style>
  <w:style w:type="character" w:customStyle="1" w:styleId="55">
    <w:name w:val="ListLabel 40"/>
    <w:qFormat/>
    <w:uiPriority w:val="0"/>
    <w:rPr>
      <w:rFonts w:cs="Times New Roman"/>
    </w:rPr>
  </w:style>
  <w:style w:type="character" w:customStyle="1" w:styleId="56">
    <w:name w:val="ListLabel 41"/>
    <w:qFormat/>
    <w:uiPriority w:val="0"/>
    <w:rPr>
      <w:rFonts w:cs="Times New Roman"/>
    </w:rPr>
  </w:style>
  <w:style w:type="character" w:customStyle="1" w:styleId="57">
    <w:name w:val="ListLabel 42"/>
    <w:qFormat/>
    <w:uiPriority w:val="0"/>
    <w:rPr>
      <w:rFonts w:cs="Times New Roman"/>
    </w:rPr>
  </w:style>
  <w:style w:type="character" w:customStyle="1" w:styleId="58">
    <w:name w:val="ListLabel 43"/>
    <w:qFormat/>
    <w:uiPriority w:val="0"/>
    <w:rPr>
      <w:rFonts w:cs="Times New Roman"/>
    </w:rPr>
  </w:style>
  <w:style w:type="character" w:customStyle="1" w:styleId="59">
    <w:name w:val="ListLabel 44"/>
    <w:qFormat/>
    <w:uiPriority w:val="0"/>
    <w:rPr>
      <w:rFonts w:cs="Times New Roman"/>
    </w:rPr>
  </w:style>
  <w:style w:type="character" w:customStyle="1" w:styleId="60">
    <w:name w:val="ListLabel 45"/>
    <w:qFormat/>
    <w:uiPriority w:val="0"/>
    <w:rPr>
      <w:rFonts w:cs="Times New Roman"/>
    </w:rPr>
  </w:style>
  <w:style w:type="character" w:customStyle="1" w:styleId="61">
    <w:name w:val="ListLabel 46"/>
    <w:qFormat/>
    <w:uiPriority w:val="0"/>
    <w:rPr>
      <w:rFonts w:cs="Times New Roman"/>
    </w:rPr>
  </w:style>
  <w:style w:type="character" w:customStyle="1" w:styleId="62">
    <w:name w:val="ListLabel 47"/>
    <w:qFormat/>
    <w:uiPriority w:val="0"/>
    <w:rPr>
      <w:rFonts w:cs="Times New Roman"/>
    </w:rPr>
  </w:style>
  <w:style w:type="character" w:customStyle="1" w:styleId="63">
    <w:name w:val="ListLabel 48"/>
    <w:qFormat/>
    <w:uiPriority w:val="0"/>
    <w:rPr>
      <w:rFonts w:cs="Times New Roman"/>
    </w:rPr>
  </w:style>
  <w:style w:type="character" w:customStyle="1" w:styleId="64">
    <w:name w:val="ListLabel 49"/>
    <w:qFormat/>
    <w:uiPriority w:val="0"/>
    <w:rPr>
      <w:rFonts w:cs="Times New Roman"/>
    </w:rPr>
  </w:style>
  <w:style w:type="character" w:customStyle="1" w:styleId="65">
    <w:name w:val="ListLabel 50"/>
    <w:qFormat/>
    <w:uiPriority w:val="0"/>
    <w:rPr>
      <w:rFonts w:cs="Times New Roman"/>
    </w:rPr>
  </w:style>
  <w:style w:type="character" w:customStyle="1" w:styleId="66">
    <w:name w:val="ListLabel 51"/>
    <w:qFormat/>
    <w:uiPriority w:val="0"/>
    <w:rPr>
      <w:rFonts w:cs="Times New Roman"/>
    </w:rPr>
  </w:style>
  <w:style w:type="character" w:customStyle="1" w:styleId="67">
    <w:name w:val="ListLabel 52"/>
    <w:qFormat/>
    <w:uiPriority w:val="0"/>
    <w:rPr>
      <w:rFonts w:cs="Times New Roman"/>
    </w:rPr>
  </w:style>
  <w:style w:type="character" w:customStyle="1" w:styleId="68">
    <w:name w:val="ListLabel 53"/>
    <w:qFormat/>
    <w:uiPriority w:val="0"/>
    <w:rPr>
      <w:rFonts w:cs="Times New Roman"/>
    </w:rPr>
  </w:style>
  <w:style w:type="character" w:customStyle="1" w:styleId="69">
    <w:name w:val="ListLabel 54"/>
    <w:qFormat/>
    <w:uiPriority w:val="0"/>
    <w:rPr>
      <w:rFonts w:cs="Times New Roman"/>
    </w:rPr>
  </w:style>
  <w:style w:type="character" w:customStyle="1" w:styleId="70">
    <w:name w:val="ListLabel 55"/>
    <w:qFormat/>
    <w:uiPriority w:val="0"/>
    <w:rPr>
      <w:rFonts w:cs="Times New Roman"/>
    </w:rPr>
  </w:style>
  <w:style w:type="character" w:customStyle="1" w:styleId="71">
    <w:name w:val="ListLabel 56"/>
    <w:qFormat/>
    <w:uiPriority w:val="0"/>
    <w:rPr>
      <w:rFonts w:cs="Times New Roman"/>
    </w:rPr>
  </w:style>
  <w:style w:type="character" w:customStyle="1" w:styleId="72">
    <w:name w:val="ListLabel 57"/>
    <w:qFormat/>
    <w:uiPriority w:val="0"/>
    <w:rPr>
      <w:rFonts w:cs="Times New Roman"/>
    </w:rPr>
  </w:style>
  <w:style w:type="character" w:customStyle="1" w:styleId="73">
    <w:name w:val="ListLabel 58"/>
    <w:qFormat/>
    <w:uiPriority w:val="0"/>
    <w:rPr>
      <w:rFonts w:cs="Times New Roman"/>
    </w:rPr>
  </w:style>
  <w:style w:type="character" w:customStyle="1" w:styleId="74">
    <w:name w:val="ListLabel 59"/>
    <w:qFormat/>
    <w:uiPriority w:val="0"/>
    <w:rPr>
      <w:rFonts w:cs="Times New Roman"/>
    </w:rPr>
  </w:style>
  <w:style w:type="character" w:customStyle="1" w:styleId="75">
    <w:name w:val="ListLabel 60"/>
    <w:qFormat/>
    <w:uiPriority w:val="0"/>
    <w:rPr>
      <w:rFonts w:cs="Times New Roman"/>
    </w:rPr>
  </w:style>
  <w:style w:type="character" w:customStyle="1" w:styleId="76">
    <w:name w:val="ListLabel 61"/>
    <w:qFormat/>
    <w:uiPriority w:val="0"/>
    <w:rPr>
      <w:rFonts w:cs="Times New Roman"/>
    </w:rPr>
  </w:style>
  <w:style w:type="character" w:customStyle="1" w:styleId="77">
    <w:name w:val="ListLabel 62"/>
    <w:qFormat/>
    <w:uiPriority w:val="0"/>
    <w:rPr>
      <w:rFonts w:cs="Times New Roman"/>
    </w:rPr>
  </w:style>
  <w:style w:type="character" w:customStyle="1" w:styleId="78">
    <w:name w:val="ListLabel 63"/>
    <w:qFormat/>
    <w:uiPriority w:val="0"/>
    <w:rPr>
      <w:rFonts w:cs="Times New Roman"/>
    </w:rPr>
  </w:style>
  <w:style w:type="character" w:customStyle="1" w:styleId="79">
    <w:name w:val="ListLabel 64"/>
    <w:qFormat/>
    <w:uiPriority w:val="0"/>
    <w:rPr>
      <w:rFonts w:cs="Times New Roman"/>
    </w:rPr>
  </w:style>
  <w:style w:type="character" w:customStyle="1" w:styleId="80">
    <w:name w:val="ListLabel 65"/>
    <w:qFormat/>
    <w:uiPriority w:val="0"/>
    <w:rPr>
      <w:rFonts w:cs="Times New Roman"/>
    </w:rPr>
  </w:style>
  <w:style w:type="character" w:customStyle="1" w:styleId="81">
    <w:name w:val="ListLabel 66"/>
    <w:qFormat/>
    <w:uiPriority w:val="0"/>
    <w:rPr>
      <w:rFonts w:cs="Times New Roman"/>
    </w:rPr>
  </w:style>
  <w:style w:type="character" w:customStyle="1" w:styleId="82">
    <w:name w:val="ListLabel 67"/>
    <w:qFormat/>
    <w:uiPriority w:val="0"/>
    <w:rPr>
      <w:rFonts w:cs="Times New Roman"/>
    </w:rPr>
  </w:style>
  <w:style w:type="character" w:customStyle="1" w:styleId="83">
    <w:name w:val="ListLabel 68"/>
    <w:qFormat/>
    <w:uiPriority w:val="0"/>
    <w:rPr>
      <w:rFonts w:cs="Times New Roman"/>
    </w:rPr>
  </w:style>
  <w:style w:type="character" w:customStyle="1" w:styleId="84">
    <w:name w:val="ListLabel 69"/>
    <w:qFormat/>
    <w:uiPriority w:val="0"/>
    <w:rPr>
      <w:rFonts w:cs="Times New Roman"/>
    </w:rPr>
  </w:style>
  <w:style w:type="character" w:customStyle="1" w:styleId="85">
    <w:name w:val="ListLabel 70"/>
    <w:qFormat/>
    <w:uiPriority w:val="0"/>
    <w:rPr>
      <w:rFonts w:cs="Times New Roman"/>
    </w:rPr>
  </w:style>
  <w:style w:type="character" w:customStyle="1" w:styleId="86">
    <w:name w:val="ListLabel 71"/>
    <w:qFormat/>
    <w:uiPriority w:val="0"/>
    <w:rPr>
      <w:rFonts w:cs="Times New Roman"/>
    </w:rPr>
  </w:style>
  <w:style w:type="character" w:customStyle="1" w:styleId="87">
    <w:name w:val="ListLabel 72"/>
    <w:qFormat/>
    <w:uiPriority w:val="0"/>
    <w:rPr>
      <w:rFonts w:cs="Times New Roman"/>
    </w:rPr>
  </w:style>
  <w:style w:type="character" w:customStyle="1" w:styleId="88">
    <w:name w:val="ListLabel 73"/>
    <w:qFormat/>
    <w:uiPriority w:val="0"/>
    <w:rPr>
      <w:rFonts w:cs="Times New Roman"/>
    </w:rPr>
  </w:style>
  <w:style w:type="character" w:customStyle="1" w:styleId="89">
    <w:name w:val="ListLabel 74"/>
    <w:qFormat/>
    <w:uiPriority w:val="0"/>
    <w:rPr>
      <w:rFonts w:cs="Times New Roman"/>
    </w:rPr>
  </w:style>
  <w:style w:type="character" w:customStyle="1" w:styleId="90">
    <w:name w:val="ListLabel 75"/>
    <w:qFormat/>
    <w:uiPriority w:val="0"/>
    <w:rPr>
      <w:rFonts w:cs="Times New Roman"/>
    </w:rPr>
  </w:style>
  <w:style w:type="character" w:customStyle="1" w:styleId="91">
    <w:name w:val="ListLabel 76"/>
    <w:qFormat/>
    <w:uiPriority w:val="0"/>
    <w:rPr>
      <w:rFonts w:cs="Times New Roman"/>
    </w:rPr>
  </w:style>
  <w:style w:type="character" w:customStyle="1" w:styleId="92">
    <w:name w:val="ListLabel 77"/>
    <w:qFormat/>
    <w:uiPriority w:val="0"/>
    <w:rPr>
      <w:rFonts w:cs="Times New Roman"/>
    </w:rPr>
  </w:style>
  <w:style w:type="character" w:customStyle="1" w:styleId="93">
    <w:name w:val="ListLabel 78"/>
    <w:qFormat/>
    <w:uiPriority w:val="0"/>
    <w:rPr>
      <w:rFonts w:cs="Times New Roman"/>
    </w:rPr>
  </w:style>
  <w:style w:type="character" w:customStyle="1" w:styleId="94">
    <w:name w:val="ListLabel 79"/>
    <w:qFormat/>
    <w:uiPriority w:val="0"/>
    <w:rPr>
      <w:rFonts w:cs="Times New Roman"/>
    </w:rPr>
  </w:style>
  <w:style w:type="character" w:customStyle="1" w:styleId="95">
    <w:name w:val="ListLabel 80"/>
    <w:qFormat/>
    <w:uiPriority w:val="0"/>
    <w:rPr>
      <w:rFonts w:cs="Times New Roman"/>
    </w:rPr>
  </w:style>
  <w:style w:type="character" w:customStyle="1" w:styleId="96">
    <w:name w:val="ListLabel 81"/>
    <w:qFormat/>
    <w:uiPriority w:val="0"/>
    <w:rPr>
      <w:rFonts w:cs="Times New Roman"/>
    </w:rPr>
  </w:style>
  <w:style w:type="character" w:customStyle="1" w:styleId="97">
    <w:name w:val="ListLabel 82"/>
    <w:qFormat/>
    <w:uiPriority w:val="0"/>
    <w:rPr>
      <w:rFonts w:cs="Times New Roman"/>
    </w:rPr>
  </w:style>
  <w:style w:type="character" w:customStyle="1" w:styleId="98">
    <w:name w:val="ListLabel 83"/>
    <w:qFormat/>
    <w:uiPriority w:val="0"/>
    <w:rPr>
      <w:rFonts w:cs="Times New Roman"/>
    </w:rPr>
  </w:style>
  <w:style w:type="character" w:customStyle="1" w:styleId="99">
    <w:name w:val="ListLabel 84"/>
    <w:qFormat/>
    <w:uiPriority w:val="0"/>
    <w:rPr>
      <w:rFonts w:cs="Times New Roman"/>
    </w:rPr>
  </w:style>
  <w:style w:type="character" w:customStyle="1" w:styleId="100">
    <w:name w:val="ListLabel 85"/>
    <w:qFormat/>
    <w:uiPriority w:val="0"/>
    <w:rPr>
      <w:rFonts w:cs="Times New Roman"/>
    </w:rPr>
  </w:style>
  <w:style w:type="character" w:customStyle="1" w:styleId="101">
    <w:name w:val="ListLabel 86"/>
    <w:qFormat/>
    <w:uiPriority w:val="0"/>
    <w:rPr>
      <w:rFonts w:cs="Times New Roman"/>
    </w:rPr>
  </w:style>
  <w:style w:type="character" w:customStyle="1" w:styleId="102">
    <w:name w:val="ListLabel 87"/>
    <w:qFormat/>
    <w:uiPriority w:val="0"/>
    <w:rPr>
      <w:rFonts w:cs="Times New Roman"/>
    </w:rPr>
  </w:style>
  <w:style w:type="character" w:customStyle="1" w:styleId="103">
    <w:name w:val="ListLabel 88"/>
    <w:qFormat/>
    <w:uiPriority w:val="0"/>
    <w:rPr>
      <w:rFonts w:cs="Times New Roman"/>
    </w:rPr>
  </w:style>
  <w:style w:type="character" w:customStyle="1" w:styleId="104">
    <w:name w:val="ListLabel 89"/>
    <w:qFormat/>
    <w:uiPriority w:val="0"/>
    <w:rPr>
      <w:rFonts w:cs="Times New Roman"/>
    </w:rPr>
  </w:style>
  <w:style w:type="character" w:customStyle="1" w:styleId="105">
    <w:name w:val="ListLabel 90"/>
    <w:qFormat/>
    <w:uiPriority w:val="0"/>
    <w:rPr>
      <w:rFonts w:cs="Times New Roman"/>
    </w:rPr>
  </w:style>
  <w:style w:type="character" w:customStyle="1" w:styleId="106">
    <w:name w:val="ListLabel 91"/>
    <w:qFormat/>
    <w:uiPriority w:val="0"/>
    <w:rPr>
      <w:rFonts w:cs="Times New Roman"/>
    </w:rPr>
  </w:style>
  <w:style w:type="character" w:customStyle="1" w:styleId="107">
    <w:name w:val="ListLabel 92"/>
    <w:qFormat/>
    <w:uiPriority w:val="0"/>
    <w:rPr>
      <w:rFonts w:cs="Times New Roman"/>
    </w:rPr>
  </w:style>
  <w:style w:type="character" w:customStyle="1" w:styleId="108">
    <w:name w:val="ListLabel 93"/>
    <w:qFormat/>
    <w:uiPriority w:val="0"/>
    <w:rPr>
      <w:rFonts w:cs="Times New Roman"/>
    </w:rPr>
  </w:style>
  <w:style w:type="character" w:customStyle="1" w:styleId="109">
    <w:name w:val="ListLabel 94"/>
    <w:qFormat/>
    <w:uiPriority w:val="0"/>
    <w:rPr>
      <w:rFonts w:cs="Times New Roman"/>
    </w:rPr>
  </w:style>
  <w:style w:type="character" w:customStyle="1" w:styleId="110">
    <w:name w:val="ListLabel 95"/>
    <w:qFormat/>
    <w:uiPriority w:val="0"/>
    <w:rPr>
      <w:rFonts w:cs="Times New Roman"/>
    </w:rPr>
  </w:style>
  <w:style w:type="character" w:customStyle="1" w:styleId="111">
    <w:name w:val="ListLabel 96"/>
    <w:qFormat/>
    <w:uiPriority w:val="0"/>
    <w:rPr>
      <w:rFonts w:cs="Times New Roman"/>
    </w:rPr>
  </w:style>
  <w:style w:type="character" w:customStyle="1" w:styleId="112">
    <w:name w:val="ListLabel 97"/>
    <w:qFormat/>
    <w:uiPriority w:val="0"/>
    <w:rPr>
      <w:rFonts w:cs="Times New Roman"/>
    </w:rPr>
  </w:style>
  <w:style w:type="character" w:customStyle="1" w:styleId="113">
    <w:name w:val="ListLabel 98"/>
    <w:qFormat/>
    <w:uiPriority w:val="0"/>
    <w:rPr>
      <w:rFonts w:cs="Times New Roman"/>
    </w:rPr>
  </w:style>
  <w:style w:type="character" w:customStyle="1" w:styleId="114">
    <w:name w:val="ListLabel 99"/>
    <w:qFormat/>
    <w:uiPriority w:val="0"/>
    <w:rPr>
      <w:rFonts w:cs="Times New Roman"/>
    </w:rPr>
  </w:style>
  <w:style w:type="character" w:customStyle="1" w:styleId="115">
    <w:name w:val="ListLabel 100"/>
    <w:qFormat/>
    <w:uiPriority w:val="0"/>
    <w:rPr>
      <w:rFonts w:cs="Times New Roman"/>
    </w:rPr>
  </w:style>
  <w:style w:type="character" w:customStyle="1" w:styleId="116">
    <w:name w:val="ListLabel 101"/>
    <w:qFormat/>
    <w:uiPriority w:val="0"/>
    <w:rPr>
      <w:rFonts w:cs="Times New Roman"/>
    </w:rPr>
  </w:style>
  <w:style w:type="character" w:customStyle="1" w:styleId="117">
    <w:name w:val="ListLabel 102"/>
    <w:qFormat/>
    <w:uiPriority w:val="0"/>
    <w:rPr>
      <w:rFonts w:cs="Times New Roman"/>
    </w:rPr>
  </w:style>
  <w:style w:type="character" w:customStyle="1" w:styleId="118">
    <w:name w:val="ListLabel 103"/>
    <w:qFormat/>
    <w:uiPriority w:val="0"/>
    <w:rPr>
      <w:rFonts w:cs="Times New Roman"/>
    </w:rPr>
  </w:style>
  <w:style w:type="character" w:customStyle="1" w:styleId="119">
    <w:name w:val="ListLabel 104"/>
    <w:qFormat/>
    <w:uiPriority w:val="0"/>
    <w:rPr>
      <w:rFonts w:cs="Times New Roman"/>
    </w:rPr>
  </w:style>
  <w:style w:type="character" w:customStyle="1" w:styleId="120">
    <w:name w:val="ListLabel 105"/>
    <w:qFormat/>
    <w:uiPriority w:val="0"/>
    <w:rPr>
      <w:rFonts w:cs="Times New Roman"/>
    </w:rPr>
  </w:style>
  <w:style w:type="character" w:customStyle="1" w:styleId="121">
    <w:name w:val="ListLabel 106"/>
    <w:qFormat/>
    <w:uiPriority w:val="0"/>
    <w:rPr>
      <w:rFonts w:cs="Times New Roman"/>
    </w:rPr>
  </w:style>
  <w:style w:type="character" w:customStyle="1" w:styleId="122">
    <w:name w:val="ListLabel 107"/>
    <w:qFormat/>
    <w:uiPriority w:val="0"/>
    <w:rPr>
      <w:rFonts w:cs="Times New Roman"/>
    </w:rPr>
  </w:style>
  <w:style w:type="character" w:customStyle="1" w:styleId="123">
    <w:name w:val="ListLabel 108"/>
    <w:qFormat/>
    <w:uiPriority w:val="0"/>
    <w:rPr>
      <w:rFonts w:cs="Times New Roman"/>
    </w:rPr>
  </w:style>
  <w:style w:type="character" w:customStyle="1" w:styleId="124">
    <w:name w:val="ListLabel 109"/>
    <w:qFormat/>
    <w:uiPriority w:val="0"/>
    <w:rPr>
      <w:rFonts w:cs="Times New Roman"/>
    </w:rPr>
  </w:style>
  <w:style w:type="character" w:customStyle="1" w:styleId="125">
    <w:name w:val="ListLabel 110"/>
    <w:qFormat/>
    <w:uiPriority w:val="0"/>
    <w:rPr>
      <w:rFonts w:cs="Times New Roman"/>
    </w:rPr>
  </w:style>
  <w:style w:type="character" w:customStyle="1" w:styleId="126">
    <w:name w:val="ListLabel 111"/>
    <w:qFormat/>
    <w:uiPriority w:val="0"/>
    <w:rPr>
      <w:rFonts w:cs="Times New Roman"/>
    </w:rPr>
  </w:style>
  <w:style w:type="character" w:customStyle="1" w:styleId="127">
    <w:name w:val="ListLabel 112"/>
    <w:qFormat/>
    <w:uiPriority w:val="0"/>
    <w:rPr>
      <w:rFonts w:cs="Times New Roman"/>
    </w:rPr>
  </w:style>
  <w:style w:type="character" w:customStyle="1" w:styleId="128">
    <w:name w:val="ListLabel 113"/>
    <w:qFormat/>
    <w:uiPriority w:val="0"/>
    <w:rPr>
      <w:rFonts w:cs="Times New Roman"/>
    </w:rPr>
  </w:style>
  <w:style w:type="character" w:customStyle="1" w:styleId="129">
    <w:name w:val="ListLabel 114"/>
    <w:qFormat/>
    <w:uiPriority w:val="0"/>
    <w:rPr>
      <w:rFonts w:cs="Times New Roman"/>
    </w:rPr>
  </w:style>
  <w:style w:type="character" w:customStyle="1" w:styleId="130">
    <w:name w:val="ListLabel 115"/>
    <w:qFormat/>
    <w:uiPriority w:val="0"/>
    <w:rPr>
      <w:rFonts w:cs="Times New Roman"/>
    </w:rPr>
  </w:style>
  <w:style w:type="character" w:customStyle="1" w:styleId="131">
    <w:name w:val="ListLabel 116"/>
    <w:qFormat/>
    <w:uiPriority w:val="0"/>
    <w:rPr>
      <w:rFonts w:cs="Times New Roman"/>
    </w:rPr>
  </w:style>
  <w:style w:type="character" w:customStyle="1" w:styleId="132">
    <w:name w:val="ListLabel 117"/>
    <w:qFormat/>
    <w:uiPriority w:val="0"/>
    <w:rPr>
      <w:rFonts w:cs="Times New Roman"/>
    </w:rPr>
  </w:style>
  <w:style w:type="character" w:customStyle="1" w:styleId="133">
    <w:name w:val="ListLabel 118"/>
    <w:qFormat/>
    <w:uiPriority w:val="0"/>
    <w:rPr>
      <w:rFonts w:cs="Times New Roman"/>
    </w:rPr>
  </w:style>
  <w:style w:type="character" w:customStyle="1" w:styleId="134">
    <w:name w:val="ListLabel 119"/>
    <w:qFormat/>
    <w:uiPriority w:val="0"/>
    <w:rPr>
      <w:rFonts w:cs="Times New Roman"/>
    </w:rPr>
  </w:style>
  <w:style w:type="character" w:customStyle="1" w:styleId="135">
    <w:name w:val="ListLabel 120"/>
    <w:qFormat/>
    <w:uiPriority w:val="0"/>
    <w:rPr>
      <w:rFonts w:cs="Times New Roman"/>
    </w:rPr>
  </w:style>
  <w:style w:type="character" w:customStyle="1" w:styleId="136">
    <w:name w:val="ListLabel 121"/>
    <w:qFormat/>
    <w:uiPriority w:val="0"/>
    <w:rPr>
      <w:rFonts w:cs="Times New Roman"/>
    </w:rPr>
  </w:style>
  <w:style w:type="character" w:customStyle="1" w:styleId="137">
    <w:name w:val="ListLabel 122"/>
    <w:qFormat/>
    <w:uiPriority w:val="0"/>
    <w:rPr>
      <w:rFonts w:cs="Times New Roman"/>
    </w:rPr>
  </w:style>
  <w:style w:type="character" w:customStyle="1" w:styleId="138">
    <w:name w:val="ListLabel 123"/>
    <w:qFormat/>
    <w:uiPriority w:val="0"/>
    <w:rPr>
      <w:rFonts w:cs="Times New Roman"/>
    </w:rPr>
  </w:style>
  <w:style w:type="character" w:customStyle="1" w:styleId="139">
    <w:name w:val="ListLabel 124"/>
    <w:qFormat/>
    <w:uiPriority w:val="0"/>
    <w:rPr>
      <w:rFonts w:cs="Times New Roman"/>
    </w:rPr>
  </w:style>
  <w:style w:type="character" w:customStyle="1" w:styleId="140">
    <w:name w:val="ListLabel 125"/>
    <w:qFormat/>
    <w:uiPriority w:val="0"/>
    <w:rPr>
      <w:rFonts w:cs="Times New Roman"/>
    </w:rPr>
  </w:style>
  <w:style w:type="character" w:customStyle="1" w:styleId="141">
    <w:name w:val="ListLabel 126"/>
    <w:qFormat/>
    <w:uiPriority w:val="0"/>
    <w:rPr>
      <w:rFonts w:cs="Times New Roman"/>
    </w:rPr>
  </w:style>
  <w:style w:type="character" w:customStyle="1" w:styleId="142">
    <w:name w:val="ListLabel 127"/>
    <w:qFormat/>
    <w:uiPriority w:val="0"/>
    <w:rPr>
      <w:rFonts w:cs="Times New Roman"/>
    </w:rPr>
  </w:style>
  <w:style w:type="character" w:customStyle="1" w:styleId="143">
    <w:name w:val="ListLabel 128"/>
    <w:qFormat/>
    <w:uiPriority w:val="0"/>
    <w:rPr>
      <w:rFonts w:cs="Times New Roman"/>
    </w:rPr>
  </w:style>
  <w:style w:type="character" w:customStyle="1" w:styleId="144">
    <w:name w:val="ListLabel 129"/>
    <w:qFormat/>
    <w:uiPriority w:val="0"/>
    <w:rPr>
      <w:rFonts w:cs="Times New Roman"/>
    </w:rPr>
  </w:style>
  <w:style w:type="character" w:customStyle="1" w:styleId="145">
    <w:name w:val="ListLabel 130"/>
    <w:qFormat/>
    <w:uiPriority w:val="0"/>
    <w:rPr>
      <w:rFonts w:cs="Times New Roman"/>
    </w:rPr>
  </w:style>
  <w:style w:type="character" w:customStyle="1" w:styleId="146">
    <w:name w:val="ListLabel 131"/>
    <w:qFormat/>
    <w:uiPriority w:val="0"/>
    <w:rPr>
      <w:rFonts w:cs="Times New Roman"/>
    </w:rPr>
  </w:style>
  <w:style w:type="character" w:customStyle="1" w:styleId="147">
    <w:name w:val="ListLabel 132"/>
    <w:qFormat/>
    <w:uiPriority w:val="0"/>
    <w:rPr>
      <w:rFonts w:cs="Times New Roman"/>
    </w:rPr>
  </w:style>
  <w:style w:type="character" w:customStyle="1" w:styleId="148">
    <w:name w:val="ListLabel 133"/>
    <w:qFormat/>
    <w:uiPriority w:val="0"/>
    <w:rPr>
      <w:rFonts w:cs="Times New Roman"/>
    </w:rPr>
  </w:style>
  <w:style w:type="character" w:customStyle="1" w:styleId="149">
    <w:name w:val="ListLabel 134"/>
    <w:qFormat/>
    <w:uiPriority w:val="0"/>
    <w:rPr>
      <w:rFonts w:cs="Times New Roman"/>
    </w:rPr>
  </w:style>
  <w:style w:type="character" w:customStyle="1" w:styleId="150">
    <w:name w:val="ListLabel 135"/>
    <w:qFormat/>
    <w:uiPriority w:val="0"/>
    <w:rPr>
      <w:rFonts w:cs="Times New Roman"/>
    </w:rPr>
  </w:style>
  <w:style w:type="character" w:customStyle="1" w:styleId="151">
    <w:name w:val="ListLabel 136"/>
    <w:qFormat/>
    <w:uiPriority w:val="0"/>
    <w:rPr>
      <w:rFonts w:cs="Times New Roman"/>
    </w:rPr>
  </w:style>
  <w:style w:type="character" w:customStyle="1" w:styleId="152">
    <w:name w:val="ListLabel 137"/>
    <w:qFormat/>
    <w:uiPriority w:val="0"/>
    <w:rPr>
      <w:rFonts w:cs="Times New Roman"/>
    </w:rPr>
  </w:style>
  <w:style w:type="character" w:customStyle="1" w:styleId="153">
    <w:name w:val="ListLabel 138"/>
    <w:qFormat/>
    <w:uiPriority w:val="0"/>
    <w:rPr>
      <w:rFonts w:cs="Times New Roman"/>
    </w:rPr>
  </w:style>
  <w:style w:type="character" w:customStyle="1" w:styleId="154">
    <w:name w:val="ListLabel 139"/>
    <w:qFormat/>
    <w:uiPriority w:val="0"/>
    <w:rPr>
      <w:rFonts w:cs="Times New Roman"/>
    </w:rPr>
  </w:style>
  <w:style w:type="character" w:customStyle="1" w:styleId="155">
    <w:name w:val="ListLabel 140"/>
    <w:qFormat/>
    <w:uiPriority w:val="0"/>
    <w:rPr>
      <w:rFonts w:cs="Times New Roman"/>
    </w:rPr>
  </w:style>
  <w:style w:type="character" w:customStyle="1" w:styleId="156">
    <w:name w:val="ListLabel 141"/>
    <w:qFormat/>
    <w:uiPriority w:val="0"/>
    <w:rPr>
      <w:rFonts w:cs="Times New Roman"/>
    </w:rPr>
  </w:style>
  <w:style w:type="character" w:customStyle="1" w:styleId="157">
    <w:name w:val="ListLabel 142"/>
    <w:qFormat/>
    <w:uiPriority w:val="0"/>
    <w:rPr>
      <w:rFonts w:cs="Times New Roman"/>
    </w:rPr>
  </w:style>
  <w:style w:type="character" w:customStyle="1" w:styleId="158">
    <w:name w:val="ListLabel 143"/>
    <w:qFormat/>
    <w:uiPriority w:val="0"/>
    <w:rPr>
      <w:rFonts w:cs="Times New Roman"/>
    </w:rPr>
  </w:style>
  <w:style w:type="character" w:customStyle="1" w:styleId="159">
    <w:name w:val="ListLabel 144"/>
    <w:qFormat/>
    <w:uiPriority w:val="0"/>
    <w:rPr>
      <w:rFonts w:cs="Times New Roman"/>
    </w:rPr>
  </w:style>
  <w:style w:type="character" w:customStyle="1" w:styleId="160">
    <w:name w:val="ListLabel 145"/>
    <w:qFormat/>
    <w:uiPriority w:val="0"/>
    <w:rPr>
      <w:rFonts w:cs="Times New Roman"/>
    </w:rPr>
  </w:style>
  <w:style w:type="character" w:customStyle="1" w:styleId="161">
    <w:name w:val="ListLabel 146"/>
    <w:qFormat/>
    <w:uiPriority w:val="0"/>
    <w:rPr>
      <w:rFonts w:cs="Times New Roman"/>
    </w:rPr>
  </w:style>
  <w:style w:type="character" w:customStyle="1" w:styleId="162">
    <w:name w:val="ListLabel 147"/>
    <w:qFormat/>
    <w:uiPriority w:val="0"/>
    <w:rPr>
      <w:rFonts w:cs="Times New Roman"/>
    </w:rPr>
  </w:style>
  <w:style w:type="character" w:customStyle="1" w:styleId="163">
    <w:name w:val="ListLabel 148"/>
    <w:qFormat/>
    <w:uiPriority w:val="0"/>
    <w:rPr>
      <w:rFonts w:cs="Times New Roman"/>
    </w:rPr>
  </w:style>
  <w:style w:type="character" w:customStyle="1" w:styleId="164">
    <w:name w:val="ListLabel 149"/>
    <w:qFormat/>
    <w:uiPriority w:val="0"/>
    <w:rPr>
      <w:rFonts w:cs="Times New Roman"/>
    </w:rPr>
  </w:style>
  <w:style w:type="character" w:customStyle="1" w:styleId="165">
    <w:name w:val="ListLabel 150"/>
    <w:qFormat/>
    <w:uiPriority w:val="0"/>
    <w:rPr>
      <w:rFonts w:cs="Times New Roman"/>
    </w:rPr>
  </w:style>
  <w:style w:type="character" w:customStyle="1" w:styleId="166">
    <w:name w:val="ListLabel 151"/>
    <w:qFormat/>
    <w:uiPriority w:val="0"/>
    <w:rPr>
      <w:rFonts w:cs="Times New Roman"/>
    </w:rPr>
  </w:style>
  <w:style w:type="character" w:customStyle="1" w:styleId="167">
    <w:name w:val="ListLabel 152"/>
    <w:qFormat/>
    <w:uiPriority w:val="0"/>
    <w:rPr>
      <w:rFonts w:cs="Times New Roman"/>
    </w:rPr>
  </w:style>
  <w:style w:type="character" w:customStyle="1" w:styleId="168">
    <w:name w:val="ListLabel 153"/>
    <w:qFormat/>
    <w:uiPriority w:val="0"/>
    <w:rPr>
      <w:rFonts w:cs="Times New Roman"/>
    </w:rPr>
  </w:style>
  <w:style w:type="character" w:customStyle="1" w:styleId="169">
    <w:name w:val="ListLabel 154"/>
    <w:qFormat/>
    <w:uiPriority w:val="0"/>
    <w:rPr>
      <w:rFonts w:cs="Times New Roman"/>
    </w:rPr>
  </w:style>
  <w:style w:type="character" w:customStyle="1" w:styleId="170">
    <w:name w:val="ListLabel 155"/>
    <w:qFormat/>
    <w:uiPriority w:val="0"/>
    <w:rPr>
      <w:rFonts w:cs="Times New Roman"/>
    </w:rPr>
  </w:style>
  <w:style w:type="character" w:customStyle="1" w:styleId="171">
    <w:name w:val="ListLabel 156"/>
    <w:qFormat/>
    <w:uiPriority w:val="0"/>
    <w:rPr>
      <w:rFonts w:cs="Times New Roman"/>
    </w:rPr>
  </w:style>
  <w:style w:type="character" w:customStyle="1" w:styleId="172">
    <w:name w:val="ListLabel 157"/>
    <w:qFormat/>
    <w:uiPriority w:val="0"/>
    <w:rPr>
      <w:rFonts w:cs="Times New Roman"/>
    </w:rPr>
  </w:style>
  <w:style w:type="character" w:customStyle="1" w:styleId="173">
    <w:name w:val="ListLabel 158"/>
    <w:qFormat/>
    <w:uiPriority w:val="0"/>
    <w:rPr>
      <w:rFonts w:cs="Times New Roman"/>
    </w:rPr>
  </w:style>
  <w:style w:type="character" w:customStyle="1" w:styleId="174">
    <w:name w:val="ListLabel 159"/>
    <w:qFormat/>
    <w:uiPriority w:val="0"/>
    <w:rPr>
      <w:rFonts w:cs="Times New Roman"/>
    </w:rPr>
  </w:style>
  <w:style w:type="character" w:customStyle="1" w:styleId="175">
    <w:name w:val="ListLabel 160"/>
    <w:qFormat/>
    <w:uiPriority w:val="0"/>
    <w:rPr>
      <w:rFonts w:cs="Times New Roman"/>
    </w:rPr>
  </w:style>
  <w:style w:type="character" w:customStyle="1" w:styleId="176">
    <w:name w:val="ListLabel 161"/>
    <w:qFormat/>
    <w:uiPriority w:val="0"/>
    <w:rPr>
      <w:rFonts w:cs="Times New Roman"/>
    </w:rPr>
  </w:style>
  <w:style w:type="character" w:customStyle="1" w:styleId="177">
    <w:name w:val="ListLabel 162"/>
    <w:qFormat/>
    <w:uiPriority w:val="0"/>
    <w:rPr>
      <w:rFonts w:cs="Times New Roman"/>
    </w:rPr>
  </w:style>
  <w:style w:type="character" w:customStyle="1" w:styleId="178">
    <w:name w:val="ListLabel 163"/>
    <w:qFormat/>
    <w:uiPriority w:val="0"/>
    <w:rPr>
      <w:rFonts w:cs="Times New Roman"/>
    </w:rPr>
  </w:style>
  <w:style w:type="character" w:customStyle="1" w:styleId="179">
    <w:name w:val="ListLabel 164"/>
    <w:qFormat/>
    <w:uiPriority w:val="0"/>
    <w:rPr>
      <w:rFonts w:cs="Times New Roman"/>
    </w:rPr>
  </w:style>
  <w:style w:type="character" w:customStyle="1" w:styleId="180">
    <w:name w:val="ListLabel 165"/>
    <w:qFormat/>
    <w:uiPriority w:val="0"/>
    <w:rPr>
      <w:rFonts w:cs="Times New Roman"/>
    </w:rPr>
  </w:style>
  <w:style w:type="character" w:customStyle="1" w:styleId="181">
    <w:name w:val="ListLabel 166"/>
    <w:qFormat/>
    <w:uiPriority w:val="0"/>
    <w:rPr>
      <w:rFonts w:cs="Times New Roman"/>
    </w:rPr>
  </w:style>
  <w:style w:type="character" w:customStyle="1" w:styleId="182">
    <w:name w:val="Znaki wypunktowania"/>
    <w:qFormat/>
    <w:uiPriority w:val="0"/>
    <w:rPr>
      <w:rFonts w:ascii="OpenSymbol" w:hAnsi="OpenSymbol" w:eastAsia="OpenSymbol" w:cs="OpenSymbol"/>
    </w:rPr>
  </w:style>
  <w:style w:type="character" w:customStyle="1" w:styleId="183">
    <w:name w:val="ListLabel 167"/>
    <w:qFormat/>
    <w:uiPriority w:val="0"/>
    <w:rPr>
      <w:rFonts w:cs="Times New Roman"/>
    </w:rPr>
  </w:style>
  <w:style w:type="character" w:customStyle="1" w:styleId="184">
    <w:name w:val="ListLabel 168"/>
    <w:qFormat/>
    <w:uiPriority w:val="0"/>
    <w:rPr>
      <w:rFonts w:cs="Times New Roman"/>
    </w:rPr>
  </w:style>
  <w:style w:type="character" w:customStyle="1" w:styleId="185">
    <w:name w:val="ListLabel 169"/>
    <w:qFormat/>
    <w:uiPriority w:val="0"/>
    <w:rPr>
      <w:rFonts w:cs="Times New Roman"/>
    </w:rPr>
  </w:style>
  <w:style w:type="character" w:customStyle="1" w:styleId="186">
    <w:name w:val="ListLabel 170"/>
    <w:qFormat/>
    <w:uiPriority w:val="0"/>
    <w:rPr>
      <w:rFonts w:cs="Times New Roman"/>
      <w:b/>
    </w:rPr>
  </w:style>
  <w:style w:type="character" w:customStyle="1" w:styleId="187">
    <w:name w:val="ListLabel 171"/>
    <w:qFormat/>
    <w:uiPriority w:val="0"/>
    <w:rPr>
      <w:rFonts w:cs="Times New Roman"/>
    </w:rPr>
  </w:style>
  <w:style w:type="character" w:customStyle="1" w:styleId="188">
    <w:name w:val="ListLabel 172"/>
    <w:qFormat/>
    <w:uiPriority w:val="0"/>
    <w:rPr>
      <w:rFonts w:cs="Times New Roman"/>
    </w:rPr>
  </w:style>
  <w:style w:type="character" w:customStyle="1" w:styleId="189">
    <w:name w:val="ListLabel 173"/>
    <w:qFormat/>
    <w:uiPriority w:val="0"/>
    <w:rPr>
      <w:rFonts w:cs="Times New Roman"/>
    </w:rPr>
  </w:style>
  <w:style w:type="character" w:customStyle="1" w:styleId="190">
    <w:name w:val="ListLabel 174"/>
    <w:qFormat/>
    <w:uiPriority w:val="0"/>
    <w:rPr>
      <w:rFonts w:cs="Times New Roman"/>
    </w:rPr>
  </w:style>
  <w:style w:type="character" w:customStyle="1" w:styleId="191">
    <w:name w:val="ListLabel 175"/>
    <w:qFormat/>
    <w:uiPriority w:val="0"/>
    <w:rPr>
      <w:rFonts w:cs="Times New Roman"/>
    </w:rPr>
  </w:style>
  <w:style w:type="character" w:customStyle="1" w:styleId="192">
    <w:name w:val="ListLabel 176"/>
    <w:qFormat/>
    <w:uiPriority w:val="0"/>
    <w:rPr>
      <w:rFonts w:cs="Times New Roman"/>
    </w:rPr>
  </w:style>
  <w:style w:type="character" w:customStyle="1" w:styleId="193">
    <w:name w:val="ListLabel 177"/>
    <w:qFormat/>
    <w:uiPriority w:val="0"/>
    <w:rPr>
      <w:rFonts w:cs="Times New Roman"/>
    </w:rPr>
  </w:style>
  <w:style w:type="character" w:customStyle="1" w:styleId="194">
    <w:name w:val="ListLabel 178"/>
    <w:qFormat/>
    <w:uiPriority w:val="0"/>
    <w:rPr>
      <w:rFonts w:cs="Times New Roman"/>
    </w:rPr>
  </w:style>
  <w:style w:type="character" w:customStyle="1" w:styleId="195">
    <w:name w:val="ListLabel 179"/>
    <w:qFormat/>
    <w:uiPriority w:val="0"/>
    <w:rPr>
      <w:rFonts w:cs="Times New Roman"/>
    </w:rPr>
  </w:style>
  <w:style w:type="character" w:customStyle="1" w:styleId="196">
    <w:name w:val="ListLabel 180"/>
    <w:qFormat/>
    <w:uiPriority w:val="0"/>
    <w:rPr>
      <w:rFonts w:cs="Times New Roman"/>
    </w:rPr>
  </w:style>
  <w:style w:type="character" w:customStyle="1" w:styleId="197">
    <w:name w:val="ListLabel 181"/>
    <w:qFormat/>
    <w:uiPriority w:val="0"/>
    <w:rPr>
      <w:rFonts w:cs="Times New Roman"/>
    </w:rPr>
  </w:style>
  <w:style w:type="character" w:customStyle="1" w:styleId="198">
    <w:name w:val="ListLabel 182"/>
    <w:qFormat/>
    <w:uiPriority w:val="0"/>
    <w:rPr>
      <w:rFonts w:cs="Times New Roman"/>
    </w:rPr>
  </w:style>
  <w:style w:type="character" w:customStyle="1" w:styleId="199">
    <w:name w:val="ListLabel 183"/>
    <w:qFormat/>
    <w:uiPriority w:val="0"/>
    <w:rPr>
      <w:rFonts w:cs="Times New Roman"/>
    </w:rPr>
  </w:style>
  <w:style w:type="character" w:customStyle="1" w:styleId="200">
    <w:name w:val="ListLabel 184"/>
    <w:qFormat/>
    <w:uiPriority w:val="0"/>
    <w:rPr>
      <w:rFonts w:cs="Times New Roman"/>
    </w:rPr>
  </w:style>
  <w:style w:type="character" w:customStyle="1" w:styleId="201">
    <w:name w:val="ListLabel 185"/>
    <w:qFormat/>
    <w:uiPriority w:val="0"/>
    <w:rPr>
      <w:rFonts w:cs="Times New Roman"/>
    </w:rPr>
  </w:style>
  <w:style w:type="character" w:customStyle="1" w:styleId="202">
    <w:name w:val="ListLabel 186"/>
    <w:qFormat/>
    <w:uiPriority w:val="0"/>
    <w:rPr>
      <w:rFonts w:cs="Times New Roman"/>
    </w:rPr>
  </w:style>
  <w:style w:type="character" w:customStyle="1" w:styleId="203">
    <w:name w:val="ListLabel 187"/>
    <w:qFormat/>
    <w:uiPriority w:val="0"/>
    <w:rPr>
      <w:rFonts w:cs="Times New Roman"/>
    </w:rPr>
  </w:style>
  <w:style w:type="character" w:customStyle="1" w:styleId="204">
    <w:name w:val="ListLabel 188"/>
    <w:qFormat/>
    <w:uiPriority w:val="0"/>
    <w:rPr>
      <w:rFonts w:cs="Times New Roman"/>
    </w:rPr>
  </w:style>
  <w:style w:type="character" w:customStyle="1" w:styleId="205">
    <w:name w:val="ListLabel 189"/>
    <w:qFormat/>
    <w:uiPriority w:val="0"/>
    <w:rPr>
      <w:rFonts w:cs="Times New Roman"/>
    </w:rPr>
  </w:style>
  <w:style w:type="character" w:customStyle="1" w:styleId="206">
    <w:name w:val="ListLabel 190"/>
    <w:qFormat/>
    <w:uiPriority w:val="0"/>
    <w:rPr>
      <w:rFonts w:cs="Times New Roman"/>
    </w:rPr>
  </w:style>
  <w:style w:type="character" w:customStyle="1" w:styleId="207">
    <w:name w:val="ListLabel 191"/>
    <w:qFormat/>
    <w:uiPriority w:val="0"/>
    <w:rPr>
      <w:rFonts w:cs="Times New Roman"/>
    </w:rPr>
  </w:style>
  <w:style w:type="character" w:customStyle="1" w:styleId="208">
    <w:name w:val="ListLabel 192"/>
    <w:qFormat/>
    <w:uiPriority w:val="0"/>
    <w:rPr>
      <w:rFonts w:cs="Times New Roman"/>
    </w:rPr>
  </w:style>
  <w:style w:type="character" w:customStyle="1" w:styleId="209">
    <w:name w:val="ListLabel 193"/>
    <w:qFormat/>
    <w:uiPriority w:val="0"/>
    <w:rPr>
      <w:rFonts w:cs="Times New Roman"/>
    </w:rPr>
  </w:style>
  <w:style w:type="character" w:customStyle="1" w:styleId="210">
    <w:name w:val="ListLabel 194"/>
    <w:qFormat/>
    <w:uiPriority w:val="0"/>
    <w:rPr>
      <w:rFonts w:cs="Times New Roman"/>
    </w:rPr>
  </w:style>
  <w:style w:type="character" w:customStyle="1" w:styleId="211">
    <w:name w:val="ListLabel 195"/>
    <w:qFormat/>
    <w:uiPriority w:val="0"/>
    <w:rPr>
      <w:rFonts w:cs="Times New Roman"/>
    </w:rPr>
  </w:style>
  <w:style w:type="character" w:customStyle="1" w:styleId="212">
    <w:name w:val="ListLabel 196"/>
    <w:qFormat/>
    <w:uiPriority w:val="0"/>
    <w:rPr>
      <w:rFonts w:cs="Times New Roman"/>
    </w:rPr>
  </w:style>
  <w:style w:type="character" w:customStyle="1" w:styleId="213">
    <w:name w:val="ListLabel 197"/>
    <w:qFormat/>
    <w:uiPriority w:val="0"/>
    <w:rPr>
      <w:rFonts w:cs="Times New Roman"/>
    </w:rPr>
  </w:style>
  <w:style w:type="character" w:customStyle="1" w:styleId="214">
    <w:name w:val="ListLabel 198"/>
    <w:qFormat/>
    <w:uiPriority w:val="0"/>
    <w:rPr>
      <w:rFonts w:cs="Times New Roman"/>
    </w:rPr>
  </w:style>
  <w:style w:type="character" w:customStyle="1" w:styleId="215">
    <w:name w:val="ListLabel 199"/>
    <w:qFormat/>
    <w:uiPriority w:val="0"/>
    <w:rPr>
      <w:rFonts w:cs="Times New Roman"/>
    </w:rPr>
  </w:style>
  <w:style w:type="character" w:customStyle="1" w:styleId="216">
    <w:name w:val="ListLabel 200"/>
    <w:qFormat/>
    <w:uiPriority w:val="0"/>
    <w:rPr>
      <w:rFonts w:cs="Times New Roman"/>
    </w:rPr>
  </w:style>
  <w:style w:type="character" w:customStyle="1" w:styleId="217">
    <w:name w:val="ListLabel 201"/>
    <w:qFormat/>
    <w:uiPriority w:val="0"/>
    <w:rPr>
      <w:rFonts w:cs="Times New Roman"/>
    </w:rPr>
  </w:style>
  <w:style w:type="character" w:customStyle="1" w:styleId="218">
    <w:name w:val="ListLabel 202"/>
    <w:qFormat/>
    <w:uiPriority w:val="0"/>
    <w:rPr>
      <w:rFonts w:cs="Times New Roman"/>
    </w:rPr>
  </w:style>
  <w:style w:type="character" w:customStyle="1" w:styleId="219">
    <w:name w:val="ListLabel 203"/>
    <w:qFormat/>
    <w:uiPriority w:val="0"/>
    <w:rPr>
      <w:rFonts w:cs="Times New Roman"/>
    </w:rPr>
  </w:style>
  <w:style w:type="character" w:customStyle="1" w:styleId="220">
    <w:name w:val="ListLabel 204"/>
    <w:qFormat/>
    <w:uiPriority w:val="0"/>
    <w:rPr>
      <w:rFonts w:cs="Times New Roman"/>
    </w:rPr>
  </w:style>
  <w:style w:type="character" w:customStyle="1" w:styleId="221">
    <w:name w:val="ListLabel 205"/>
    <w:qFormat/>
    <w:uiPriority w:val="0"/>
    <w:rPr>
      <w:rFonts w:cs="Times New Roman"/>
    </w:rPr>
  </w:style>
  <w:style w:type="character" w:customStyle="1" w:styleId="222">
    <w:name w:val="ListLabel 206"/>
    <w:qFormat/>
    <w:uiPriority w:val="0"/>
    <w:rPr>
      <w:rFonts w:cs="Times New Roman"/>
    </w:rPr>
  </w:style>
  <w:style w:type="character" w:customStyle="1" w:styleId="223">
    <w:name w:val="ListLabel 207"/>
    <w:qFormat/>
    <w:uiPriority w:val="0"/>
    <w:rPr>
      <w:rFonts w:cs="Times New Roman"/>
    </w:rPr>
  </w:style>
  <w:style w:type="character" w:customStyle="1" w:styleId="224">
    <w:name w:val="ListLabel 208"/>
    <w:qFormat/>
    <w:uiPriority w:val="0"/>
    <w:rPr>
      <w:rFonts w:cs="Times New Roman"/>
    </w:rPr>
  </w:style>
  <w:style w:type="character" w:customStyle="1" w:styleId="225">
    <w:name w:val="ListLabel 209"/>
    <w:qFormat/>
    <w:uiPriority w:val="0"/>
    <w:rPr>
      <w:rFonts w:cs="Times New Roman"/>
    </w:rPr>
  </w:style>
  <w:style w:type="character" w:customStyle="1" w:styleId="226">
    <w:name w:val="ListLabel 210"/>
    <w:qFormat/>
    <w:uiPriority w:val="0"/>
    <w:rPr>
      <w:rFonts w:cs="Times New Roman"/>
    </w:rPr>
  </w:style>
  <w:style w:type="character" w:customStyle="1" w:styleId="227">
    <w:name w:val="ListLabel 211"/>
    <w:qFormat/>
    <w:uiPriority w:val="0"/>
    <w:rPr>
      <w:rFonts w:cs="Times New Roman"/>
    </w:rPr>
  </w:style>
  <w:style w:type="character" w:customStyle="1" w:styleId="228">
    <w:name w:val="ListLabel 212"/>
    <w:qFormat/>
    <w:uiPriority w:val="0"/>
    <w:rPr>
      <w:rFonts w:cs="Times New Roman"/>
    </w:rPr>
  </w:style>
  <w:style w:type="character" w:customStyle="1" w:styleId="229">
    <w:name w:val="ListLabel 213"/>
    <w:qFormat/>
    <w:uiPriority w:val="0"/>
    <w:rPr>
      <w:rFonts w:cs="Times New Roman"/>
    </w:rPr>
  </w:style>
  <w:style w:type="character" w:customStyle="1" w:styleId="230">
    <w:name w:val="ListLabel 214"/>
    <w:qFormat/>
    <w:uiPriority w:val="0"/>
    <w:rPr>
      <w:rFonts w:cs="Times New Roman"/>
    </w:rPr>
  </w:style>
  <w:style w:type="character" w:customStyle="1" w:styleId="231">
    <w:name w:val="ListLabel 215"/>
    <w:qFormat/>
    <w:uiPriority w:val="0"/>
    <w:rPr>
      <w:rFonts w:cs="Times New Roman"/>
    </w:rPr>
  </w:style>
  <w:style w:type="character" w:customStyle="1" w:styleId="232">
    <w:name w:val="ListLabel 216"/>
    <w:qFormat/>
    <w:uiPriority w:val="0"/>
    <w:rPr>
      <w:rFonts w:cs="Times New Roman"/>
    </w:rPr>
  </w:style>
  <w:style w:type="character" w:customStyle="1" w:styleId="233">
    <w:name w:val="ListLabel 217"/>
    <w:qFormat/>
    <w:uiPriority w:val="0"/>
    <w:rPr>
      <w:rFonts w:cs="Times New Roman"/>
    </w:rPr>
  </w:style>
  <w:style w:type="character" w:customStyle="1" w:styleId="234">
    <w:name w:val="ListLabel 218"/>
    <w:qFormat/>
    <w:uiPriority w:val="0"/>
    <w:rPr>
      <w:rFonts w:cs="Times New Roman"/>
    </w:rPr>
  </w:style>
  <w:style w:type="character" w:customStyle="1" w:styleId="235">
    <w:name w:val="ListLabel 219"/>
    <w:qFormat/>
    <w:uiPriority w:val="0"/>
    <w:rPr>
      <w:rFonts w:cs="Times New Roman"/>
    </w:rPr>
  </w:style>
  <w:style w:type="character" w:customStyle="1" w:styleId="236">
    <w:name w:val="ListLabel 220"/>
    <w:qFormat/>
    <w:uiPriority w:val="0"/>
    <w:rPr>
      <w:rFonts w:cs="Times New Roman"/>
    </w:rPr>
  </w:style>
  <w:style w:type="character" w:customStyle="1" w:styleId="237">
    <w:name w:val="ListLabel 221"/>
    <w:qFormat/>
    <w:uiPriority w:val="0"/>
    <w:rPr>
      <w:rFonts w:cs="Times New Roman"/>
    </w:rPr>
  </w:style>
  <w:style w:type="character" w:customStyle="1" w:styleId="238">
    <w:name w:val="ListLabel 222"/>
    <w:qFormat/>
    <w:uiPriority w:val="0"/>
    <w:rPr>
      <w:rFonts w:cs="Times New Roman"/>
    </w:rPr>
  </w:style>
  <w:style w:type="character" w:customStyle="1" w:styleId="239">
    <w:name w:val="ListLabel 223"/>
    <w:qFormat/>
    <w:uiPriority w:val="0"/>
    <w:rPr>
      <w:rFonts w:cs="Times New Roman"/>
    </w:rPr>
  </w:style>
  <w:style w:type="character" w:customStyle="1" w:styleId="240">
    <w:name w:val="ListLabel 224"/>
    <w:qFormat/>
    <w:uiPriority w:val="0"/>
    <w:rPr>
      <w:rFonts w:cs="Times New Roman"/>
    </w:rPr>
  </w:style>
  <w:style w:type="character" w:customStyle="1" w:styleId="241">
    <w:name w:val="ListLabel 225"/>
    <w:qFormat/>
    <w:uiPriority w:val="0"/>
    <w:rPr>
      <w:rFonts w:cs="Times New Roman"/>
    </w:rPr>
  </w:style>
  <w:style w:type="character" w:customStyle="1" w:styleId="242">
    <w:name w:val="ListLabel 226"/>
    <w:qFormat/>
    <w:uiPriority w:val="0"/>
    <w:rPr>
      <w:rFonts w:cs="Times New Roman"/>
    </w:rPr>
  </w:style>
  <w:style w:type="character" w:customStyle="1" w:styleId="243">
    <w:name w:val="ListLabel 227"/>
    <w:qFormat/>
    <w:uiPriority w:val="0"/>
    <w:rPr>
      <w:rFonts w:cs="Times New Roman"/>
    </w:rPr>
  </w:style>
  <w:style w:type="character" w:customStyle="1" w:styleId="244">
    <w:name w:val="ListLabel 228"/>
    <w:qFormat/>
    <w:uiPriority w:val="0"/>
    <w:rPr>
      <w:rFonts w:cs="Times New Roman"/>
    </w:rPr>
  </w:style>
  <w:style w:type="character" w:customStyle="1" w:styleId="245">
    <w:name w:val="ListLabel 229"/>
    <w:qFormat/>
    <w:uiPriority w:val="0"/>
    <w:rPr>
      <w:rFonts w:cs="Times New Roman"/>
    </w:rPr>
  </w:style>
  <w:style w:type="character" w:customStyle="1" w:styleId="246">
    <w:name w:val="ListLabel 230"/>
    <w:qFormat/>
    <w:uiPriority w:val="0"/>
    <w:rPr>
      <w:rFonts w:cs="Times New Roman"/>
    </w:rPr>
  </w:style>
  <w:style w:type="character" w:customStyle="1" w:styleId="247">
    <w:name w:val="ListLabel 231"/>
    <w:qFormat/>
    <w:uiPriority w:val="0"/>
    <w:rPr>
      <w:rFonts w:cs="Times New Roman"/>
    </w:rPr>
  </w:style>
  <w:style w:type="character" w:customStyle="1" w:styleId="248">
    <w:name w:val="ListLabel 232"/>
    <w:qFormat/>
    <w:uiPriority w:val="0"/>
    <w:rPr>
      <w:rFonts w:cs="Times New Roman"/>
    </w:rPr>
  </w:style>
  <w:style w:type="character" w:customStyle="1" w:styleId="249">
    <w:name w:val="ListLabel 233"/>
    <w:qFormat/>
    <w:uiPriority w:val="0"/>
    <w:rPr>
      <w:rFonts w:cs="Times New Roman"/>
    </w:rPr>
  </w:style>
  <w:style w:type="character" w:customStyle="1" w:styleId="250">
    <w:name w:val="ListLabel 234"/>
    <w:qFormat/>
    <w:uiPriority w:val="0"/>
    <w:rPr>
      <w:rFonts w:cs="Times New Roman"/>
    </w:rPr>
  </w:style>
  <w:style w:type="character" w:customStyle="1" w:styleId="251">
    <w:name w:val="ListLabel 235"/>
    <w:qFormat/>
    <w:uiPriority w:val="0"/>
    <w:rPr>
      <w:rFonts w:cs="Times New Roman"/>
    </w:rPr>
  </w:style>
  <w:style w:type="character" w:customStyle="1" w:styleId="252">
    <w:name w:val="ListLabel 236"/>
    <w:qFormat/>
    <w:uiPriority w:val="0"/>
    <w:rPr>
      <w:rFonts w:cs="Times New Roman"/>
    </w:rPr>
  </w:style>
  <w:style w:type="character" w:customStyle="1" w:styleId="253">
    <w:name w:val="ListLabel 237"/>
    <w:qFormat/>
    <w:uiPriority w:val="0"/>
    <w:rPr>
      <w:rFonts w:cs="Times New Roman"/>
    </w:rPr>
  </w:style>
  <w:style w:type="character" w:customStyle="1" w:styleId="254">
    <w:name w:val="ListLabel 238"/>
    <w:qFormat/>
    <w:uiPriority w:val="0"/>
    <w:rPr>
      <w:rFonts w:cs="Times New Roman"/>
    </w:rPr>
  </w:style>
  <w:style w:type="character" w:customStyle="1" w:styleId="255">
    <w:name w:val="ListLabel 239"/>
    <w:qFormat/>
    <w:uiPriority w:val="0"/>
    <w:rPr>
      <w:rFonts w:cs="Times New Roman"/>
    </w:rPr>
  </w:style>
  <w:style w:type="character" w:customStyle="1" w:styleId="256">
    <w:name w:val="ListLabel 240"/>
    <w:qFormat/>
    <w:uiPriority w:val="0"/>
    <w:rPr>
      <w:rFonts w:cs="Times New Roman"/>
    </w:rPr>
  </w:style>
  <w:style w:type="character" w:customStyle="1" w:styleId="257">
    <w:name w:val="ListLabel 241"/>
    <w:qFormat/>
    <w:uiPriority w:val="0"/>
    <w:rPr>
      <w:rFonts w:cs="Times New Roman"/>
    </w:rPr>
  </w:style>
  <w:style w:type="character" w:customStyle="1" w:styleId="258">
    <w:name w:val="ListLabel 242"/>
    <w:qFormat/>
    <w:uiPriority w:val="0"/>
    <w:rPr>
      <w:rFonts w:cs="Times New Roman"/>
    </w:rPr>
  </w:style>
  <w:style w:type="character" w:customStyle="1" w:styleId="259">
    <w:name w:val="ListLabel 243"/>
    <w:qFormat/>
    <w:uiPriority w:val="0"/>
    <w:rPr>
      <w:rFonts w:cs="Times New Roman"/>
    </w:rPr>
  </w:style>
  <w:style w:type="character" w:customStyle="1" w:styleId="260">
    <w:name w:val="ListLabel 244"/>
    <w:qFormat/>
    <w:uiPriority w:val="0"/>
    <w:rPr>
      <w:rFonts w:cs="Times New Roman"/>
    </w:rPr>
  </w:style>
  <w:style w:type="character" w:customStyle="1" w:styleId="261">
    <w:name w:val="ListLabel 245"/>
    <w:qFormat/>
    <w:uiPriority w:val="0"/>
    <w:rPr>
      <w:rFonts w:cs="Times New Roman"/>
    </w:rPr>
  </w:style>
  <w:style w:type="character" w:customStyle="1" w:styleId="262">
    <w:name w:val="ListLabel 246"/>
    <w:qFormat/>
    <w:uiPriority w:val="0"/>
    <w:rPr>
      <w:rFonts w:cs="Times New Roman"/>
    </w:rPr>
  </w:style>
  <w:style w:type="character" w:customStyle="1" w:styleId="263">
    <w:name w:val="ListLabel 247"/>
    <w:qFormat/>
    <w:uiPriority w:val="0"/>
    <w:rPr>
      <w:rFonts w:cs="Times New Roman"/>
    </w:rPr>
  </w:style>
  <w:style w:type="character" w:customStyle="1" w:styleId="264">
    <w:name w:val="ListLabel 248"/>
    <w:qFormat/>
    <w:uiPriority w:val="0"/>
    <w:rPr>
      <w:rFonts w:cs="Times New Roman"/>
    </w:rPr>
  </w:style>
  <w:style w:type="character" w:customStyle="1" w:styleId="265">
    <w:name w:val="ListLabel 249"/>
    <w:qFormat/>
    <w:uiPriority w:val="0"/>
    <w:rPr>
      <w:rFonts w:cs="Times New Roman"/>
    </w:rPr>
  </w:style>
  <w:style w:type="character" w:customStyle="1" w:styleId="266">
    <w:name w:val="ListLabel 250"/>
    <w:qFormat/>
    <w:uiPriority w:val="0"/>
    <w:rPr>
      <w:rFonts w:cs="Times New Roman"/>
    </w:rPr>
  </w:style>
  <w:style w:type="character" w:customStyle="1" w:styleId="267">
    <w:name w:val="ListLabel 251"/>
    <w:qFormat/>
    <w:uiPriority w:val="0"/>
    <w:rPr>
      <w:rFonts w:cs="Times New Roman"/>
    </w:rPr>
  </w:style>
  <w:style w:type="character" w:customStyle="1" w:styleId="268">
    <w:name w:val="ListLabel 252"/>
    <w:qFormat/>
    <w:uiPriority w:val="0"/>
    <w:rPr>
      <w:rFonts w:cs="Times New Roman"/>
    </w:rPr>
  </w:style>
  <w:style w:type="character" w:customStyle="1" w:styleId="269">
    <w:name w:val="ListLabel 253"/>
    <w:qFormat/>
    <w:uiPriority w:val="0"/>
    <w:rPr>
      <w:rFonts w:cs="Times New Roman"/>
    </w:rPr>
  </w:style>
  <w:style w:type="character" w:customStyle="1" w:styleId="270">
    <w:name w:val="ListLabel 254"/>
    <w:qFormat/>
    <w:uiPriority w:val="0"/>
    <w:rPr>
      <w:rFonts w:cs="Times New Roman"/>
    </w:rPr>
  </w:style>
  <w:style w:type="character" w:customStyle="1" w:styleId="271">
    <w:name w:val="ListLabel 255"/>
    <w:qFormat/>
    <w:uiPriority w:val="0"/>
    <w:rPr>
      <w:rFonts w:cs="Times New Roman"/>
    </w:rPr>
  </w:style>
  <w:style w:type="character" w:customStyle="1" w:styleId="272">
    <w:name w:val="ListLabel 256"/>
    <w:qFormat/>
    <w:uiPriority w:val="0"/>
    <w:rPr>
      <w:rFonts w:cs="Times New Roman"/>
    </w:rPr>
  </w:style>
  <w:style w:type="character" w:customStyle="1" w:styleId="273">
    <w:name w:val="ListLabel 257"/>
    <w:qFormat/>
    <w:uiPriority w:val="0"/>
    <w:rPr>
      <w:rFonts w:cs="Times New Roman"/>
    </w:rPr>
  </w:style>
  <w:style w:type="character" w:customStyle="1" w:styleId="274">
    <w:name w:val="ListLabel 258"/>
    <w:qFormat/>
    <w:uiPriority w:val="0"/>
    <w:rPr>
      <w:rFonts w:cs="Times New Roman"/>
    </w:rPr>
  </w:style>
  <w:style w:type="character" w:customStyle="1" w:styleId="275">
    <w:name w:val="ListLabel 259"/>
    <w:qFormat/>
    <w:uiPriority w:val="0"/>
    <w:rPr>
      <w:rFonts w:cs="Times New Roman"/>
    </w:rPr>
  </w:style>
  <w:style w:type="character" w:customStyle="1" w:styleId="276">
    <w:name w:val="ListLabel 260"/>
    <w:qFormat/>
    <w:uiPriority w:val="0"/>
    <w:rPr>
      <w:rFonts w:cs="Times New Roman"/>
    </w:rPr>
  </w:style>
  <w:style w:type="character" w:customStyle="1" w:styleId="277">
    <w:name w:val="ListLabel 261"/>
    <w:qFormat/>
    <w:uiPriority w:val="0"/>
    <w:rPr>
      <w:rFonts w:cs="Times New Roman"/>
    </w:rPr>
  </w:style>
  <w:style w:type="character" w:customStyle="1" w:styleId="278">
    <w:name w:val="ListLabel 262"/>
    <w:qFormat/>
    <w:uiPriority w:val="0"/>
    <w:rPr>
      <w:rFonts w:cs="Times New Roman"/>
    </w:rPr>
  </w:style>
  <w:style w:type="character" w:customStyle="1" w:styleId="279">
    <w:name w:val="ListLabel 263"/>
    <w:qFormat/>
    <w:uiPriority w:val="0"/>
    <w:rPr>
      <w:rFonts w:cs="Times New Roman"/>
    </w:rPr>
  </w:style>
  <w:style w:type="character" w:customStyle="1" w:styleId="280">
    <w:name w:val="ListLabel 264"/>
    <w:qFormat/>
    <w:uiPriority w:val="0"/>
    <w:rPr>
      <w:rFonts w:cs="Times New Roman"/>
    </w:rPr>
  </w:style>
  <w:style w:type="character" w:customStyle="1" w:styleId="281">
    <w:name w:val="ListLabel 265"/>
    <w:qFormat/>
    <w:uiPriority w:val="0"/>
    <w:rPr>
      <w:rFonts w:cs="Times New Roman"/>
    </w:rPr>
  </w:style>
  <w:style w:type="character" w:customStyle="1" w:styleId="282">
    <w:name w:val="ListLabel 266"/>
    <w:qFormat/>
    <w:uiPriority w:val="0"/>
    <w:rPr>
      <w:rFonts w:cs="Times New Roman"/>
    </w:rPr>
  </w:style>
  <w:style w:type="character" w:customStyle="1" w:styleId="283">
    <w:name w:val="ListLabel 267"/>
    <w:qFormat/>
    <w:uiPriority w:val="0"/>
    <w:rPr>
      <w:rFonts w:cs="Times New Roman"/>
    </w:rPr>
  </w:style>
  <w:style w:type="character" w:customStyle="1" w:styleId="284">
    <w:name w:val="ListLabel 268"/>
    <w:qFormat/>
    <w:uiPriority w:val="0"/>
    <w:rPr>
      <w:rFonts w:cs="Times New Roman"/>
    </w:rPr>
  </w:style>
  <w:style w:type="character" w:customStyle="1" w:styleId="285">
    <w:name w:val="ListLabel 269"/>
    <w:qFormat/>
    <w:uiPriority w:val="0"/>
    <w:rPr>
      <w:rFonts w:cs="Times New Roman"/>
    </w:rPr>
  </w:style>
  <w:style w:type="character" w:customStyle="1" w:styleId="286">
    <w:name w:val="ListLabel 270"/>
    <w:qFormat/>
    <w:uiPriority w:val="0"/>
    <w:rPr>
      <w:rFonts w:cs="Times New Roman"/>
    </w:rPr>
  </w:style>
  <w:style w:type="character" w:customStyle="1" w:styleId="287">
    <w:name w:val="ListLabel 271"/>
    <w:qFormat/>
    <w:uiPriority w:val="0"/>
    <w:rPr>
      <w:rFonts w:cs="Times New Roman"/>
    </w:rPr>
  </w:style>
  <w:style w:type="character" w:customStyle="1" w:styleId="288">
    <w:name w:val="ListLabel 272"/>
    <w:qFormat/>
    <w:uiPriority w:val="0"/>
    <w:rPr>
      <w:rFonts w:cs="Times New Roman"/>
    </w:rPr>
  </w:style>
  <w:style w:type="character" w:customStyle="1" w:styleId="289">
    <w:name w:val="ListLabel 273"/>
    <w:qFormat/>
    <w:uiPriority w:val="0"/>
    <w:rPr>
      <w:rFonts w:cs="Times New Roman"/>
    </w:rPr>
  </w:style>
  <w:style w:type="character" w:customStyle="1" w:styleId="290">
    <w:name w:val="ListLabel 274"/>
    <w:qFormat/>
    <w:uiPriority w:val="0"/>
    <w:rPr>
      <w:rFonts w:cs="Times New Roman"/>
    </w:rPr>
  </w:style>
  <w:style w:type="character" w:customStyle="1" w:styleId="291">
    <w:name w:val="ListLabel 275"/>
    <w:qFormat/>
    <w:uiPriority w:val="0"/>
    <w:rPr>
      <w:rFonts w:cs="Times New Roman"/>
    </w:rPr>
  </w:style>
  <w:style w:type="character" w:customStyle="1" w:styleId="292">
    <w:name w:val="ListLabel 276"/>
    <w:qFormat/>
    <w:uiPriority w:val="0"/>
    <w:rPr>
      <w:rFonts w:cs="Times New Roman"/>
    </w:rPr>
  </w:style>
  <w:style w:type="character" w:customStyle="1" w:styleId="293">
    <w:name w:val="ListLabel 277"/>
    <w:qFormat/>
    <w:uiPriority w:val="0"/>
    <w:rPr>
      <w:rFonts w:cs="Times New Roman"/>
    </w:rPr>
  </w:style>
  <w:style w:type="character" w:customStyle="1" w:styleId="294">
    <w:name w:val="ListLabel 278"/>
    <w:qFormat/>
    <w:uiPriority w:val="0"/>
    <w:rPr>
      <w:rFonts w:cs="Times New Roman"/>
    </w:rPr>
  </w:style>
  <w:style w:type="character" w:customStyle="1" w:styleId="295">
    <w:name w:val="ListLabel 279"/>
    <w:qFormat/>
    <w:uiPriority w:val="0"/>
    <w:rPr>
      <w:rFonts w:cs="Times New Roman"/>
    </w:rPr>
  </w:style>
  <w:style w:type="character" w:customStyle="1" w:styleId="296">
    <w:name w:val="ListLabel 280"/>
    <w:qFormat/>
    <w:uiPriority w:val="0"/>
    <w:rPr>
      <w:rFonts w:cs="Times New Roman"/>
    </w:rPr>
  </w:style>
  <w:style w:type="character" w:customStyle="1" w:styleId="297">
    <w:name w:val="ListLabel 281"/>
    <w:qFormat/>
    <w:uiPriority w:val="0"/>
    <w:rPr>
      <w:rFonts w:cs="Times New Roman"/>
    </w:rPr>
  </w:style>
  <w:style w:type="character" w:customStyle="1" w:styleId="298">
    <w:name w:val="ListLabel 282"/>
    <w:qFormat/>
    <w:uiPriority w:val="0"/>
    <w:rPr>
      <w:rFonts w:cs="Times New Roman"/>
    </w:rPr>
  </w:style>
  <w:style w:type="character" w:customStyle="1" w:styleId="299">
    <w:name w:val="ListLabel 283"/>
    <w:qFormat/>
    <w:uiPriority w:val="0"/>
    <w:rPr>
      <w:rFonts w:cs="Times New Roman"/>
    </w:rPr>
  </w:style>
  <w:style w:type="character" w:customStyle="1" w:styleId="300">
    <w:name w:val="ListLabel 284"/>
    <w:qFormat/>
    <w:uiPriority w:val="0"/>
    <w:rPr>
      <w:rFonts w:cs="Times New Roman"/>
    </w:rPr>
  </w:style>
  <w:style w:type="character" w:customStyle="1" w:styleId="301">
    <w:name w:val="ListLabel 285"/>
    <w:qFormat/>
    <w:uiPriority w:val="0"/>
    <w:rPr>
      <w:rFonts w:cs="Times New Roman"/>
    </w:rPr>
  </w:style>
  <w:style w:type="character" w:customStyle="1" w:styleId="302">
    <w:name w:val="ListLabel 286"/>
    <w:qFormat/>
    <w:uiPriority w:val="0"/>
    <w:rPr>
      <w:rFonts w:cs="Times New Roman"/>
    </w:rPr>
  </w:style>
  <w:style w:type="character" w:customStyle="1" w:styleId="303">
    <w:name w:val="ListLabel 287"/>
    <w:qFormat/>
    <w:uiPriority w:val="0"/>
    <w:rPr>
      <w:rFonts w:cs="Times New Roman"/>
    </w:rPr>
  </w:style>
  <w:style w:type="character" w:customStyle="1" w:styleId="304">
    <w:name w:val="ListLabel 288"/>
    <w:qFormat/>
    <w:uiPriority w:val="0"/>
    <w:rPr>
      <w:rFonts w:cs="Times New Roman"/>
    </w:rPr>
  </w:style>
  <w:style w:type="character" w:customStyle="1" w:styleId="305">
    <w:name w:val="ListLabel 289"/>
    <w:qFormat/>
    <w:uiPriority w:val="0"/>
    <w:rPr>
      <w:rFonts w:cs="Times New Roman"/>
    </w:rPr>
  </w:style>
  <w:style w:type="character" w:customStyle="1" w:styleId="306">
    <w:name w:val="ListLabel 290"/>
    <w:qFormat/>
    <w:uiPriority w:val="0"/>
    <w:rPr>
      <w:rFonts w:cs="Times New Roman"/>
    </w:rPr>
  </w:style>
  <w:style w:type="character" w:customStyle="1" w:styleId="307">
    <w:name w:val="ListLabel 291"/>
    <w:qFormat/>
    <w:uiPriority w:val="0"/>
    <w:rPr>
      <w:rFonts w:cs="Times New Roman"/>
    </w:rPr>
  </w:style>
  <w:style w:type="character" w:customStyle="1" w:styleId="308">
    <w:name w:val="ListLabel 292"/>
    <w:qFormat/>
    <w:uiPriority w:val="0"/>
    <w:rPr>
      <w:rFonts w:cs="Times New Roman"/>
    </w:rPr>
  </w:style>
  <w:style w:type="character" w:customStyle="1" w:styleId="309">
    <w:name w:val="ListLabel 293"/>
    <w:qFormat/>
    <w:uiPriority w:val="0"/>
    <w:rPr>
      <w:rFonts w:cs="Times New Roman"/>
    </w:rPr>
  </w:style>
  <w:style w:type="character" w:customStyle="1" w:styleId="310">
    <w:name w:val="ListLabel 294"/>
    <w:qFormat/>
    <w:uiPriority w:val="0"/>
    <w:rPr>
      <w:rFonts w:cs="Times New Roman"/>
    </w:rPr>
  </w:style>
  <w:style w:type="character" w:customStyle="1" w:styleId="311">
    <w:name w:val="ListLabel 295"/>
    <w:qFormat/>
    <w:uiPriority w:val="0"/>
    <w:rPr>
      <w:rFonts w:cs="Times New Roman"/>
    </w:rPr>
  </w:style>
  <w:style w:type="character" w:customStyle="1" w:styleId="312">
    <w:name w:val="ListLabel 296"/>
    <w:qFormat/>
    <w:uiPriority w:val="0"/>
    <w:rPr>
      <w:rFonts w:cs="Times New Roman"/>
    </w:rPr>
  </w:style>
  <w:style w:type="character" w:customStyle="1" w:styleId="313">
    <w:name w:val="ListLabel 297"/>
    <w:qFormat/>
    <w:uiPriority w:val="0"/>
    <w:rPr>
      <w:rFonts w:cs="Times New Roman"/>
    </w:rPr>
  </w:style>
  <w:style w:type="character" w:customStyle="1" w:styleId="314">
    <w:name w:val="ListLabel 298"/>
    <w:qFormat/>
    <w:uiPriority w:val="0"/>
    <w:rPr>
      <w:rFonts w:cs="Times New Roman"/>
    </w:rPr>
  </w:style>
  <w:style w:type="character" w:customStyle="1" w:styleId="315">
    <w:name w:val="ListLabel 299"/>
    <w:qFormat/>
    <w:uiPriority w:val="0"/>
    <w:rPr>
      <w:rFonts w:cs="Times New Roman"/>
    </w:rPr>
  </w:style>
  <w:style w:type="character" w:customStyle="1" w:styleId="316">
    <w:name w:val="ListLabel 300"/>
    <w:qFormat/>
    <w:uiPriority w:val="0"/>
    <w:rPr>
      <w:rFonts w:cs="Times New Roman"/>
    </w:rPr>
  </w:style>
  <w:style w:type="character" w:customStyle="1" w:styleId="317">
    <w:name w:val="ListLabel 301"/>
    <w:qFormat/>
    <w:uiPriority w:val="0"/>
    <w:rPr>
      <w:rFonts w:cs="Times New Roman"/>
    </w:rPr>
  </w:style>
  <w:style w:type="character" w:customStyle="1" w:styleId="318">
    <w:name w:val="ListLabel 302"/>
    <w:qFormat/>
    <w:uiPriority w:val="0"/>
    <w:rPr>
      <w:rFonts w:cs="Times New Roman"/>
    </w:rPr>
  </w:style>
  <w:style w:type="character" w:customStyle="1" w:styleId="319">
    <w:name w:val="ListLabel 303"/>
    <w:qFormat/>
    <w:uiPriority w:val="0"/>
    <w:rPr>
      <w:rFonts w:cs="Times New Roman"/>
    </w:rPr>
  </w:style>
  <w:style w:type="character" w:customStyle="1" w:styleId="320">
    <w:name w:val="ListLabel 304"/>
    <w:qFormat/>
    <w:uiPriority w:val="0"/>
    <w:rPr>
      <w:rFonts w:cs="Times New Roman"/>
    </w:rPr>
  </w:style>
  <w:style w:type="character" w:customStyle="1" w:styleId="321">
    <w:name w:val="ListLabel 305"/>
    <w:qFormat/>
    <w:uiPriority w:val="0"/>
    <w:rPr>
      <w:rFonts w:cs="Times New Roman"/>
    </w:rPr>
  </w:style>
  <w:style w:type="paragraph" w:customStyle="1" w:styleId="322">
    <w:name w:val="Nagłówek"/>
    <w:basedOn w:val="3"/>
    <w:next w:val="7"/>
    <w:qFormat/>
    <w:uiPriority w:val="0"/>
    <w:pPr>
      <w:keepNext/>
      <w:spacing w:before="240" w:after="120"/>
    </w:pPr>
    <w:rPr>
      <w:rFonts w:ascii="Liberation Sans" w:hAnsi="Liberation Sans" w:eastAsia="Microsoft YaHei" w:cs="Arial"/>
      <w:sz w:val="28"/>
      <w:szCs w:val="28"/>
    </w:rPr>
  </w:style>
  <w:style w:type="paragraph" w:customStyle="1" w:styleId="323">
    <w:name w:val="Indeks"/>
    <w:basedOn w:val="3"/>
    <w:qFormat/>
    <w:uiPriority w:val="0"/>
    <w:pPr>
      <w:suppressLineNumbers/>
    </w:pPr>
    <w:rPr>
      <w:rFonts w:cs="Arial"/>
    </w:rPr>
  </w:style>
  <w:style w:type="paragraph" w:styleId="324">
    <w:name w:val="No Spacing"/>
    <w:qFormat/>
    <w:uiPriority w:val="1"/>
    <w:pPr>
      <w:widowControl/>
      <w:bidi w:val="0"/>
      <w:spacing w:before="0" w:after="0" w:line="240" w:lineRule="auto"/>
      <w:jc w:val="left"/>
    </w:pPr>
    <w:rPr>
      <w:rFonts w:cs="Times New Roman" w:asciiTheme="minorHAnsi" w:hAnsiTheme="minorHAnsi" w:eastAsiaTheme="minorHAnsi"/>
      <w:color w:val="00000A"/>
      <w:kern w:val="0"/>
      <w:sz w:val="24"/>
      <w:szCs w:val="22"/>
      <w:lang w:val="pl-PL" w:eastAsia="en-US" w:bidi="ar-SA"/>
    </w:rPr>
  </w:style>
  <w:style w:type="paragraph" w:styleId="325">
    <w:name w:val="List Paragraph"/>
    <w:basedOn w:val="3"/>
    <w:qFormat/>
    <w:uiPriority w:val="34"/>
    <w:pPr>
      <w:ind w:left="708" w:firstLine="0"/>
    </w:pPr>
    <w:rPr>
      <w:rFonts w:eastAsia="Times New Roman" w:cs="Times New Roman"/>
    </w:rPr>
  </w:style>
  <w:style w:type="paragraph" w:customStyle="1" w:styleId="326">
    <w:name w:val="Zawartość ramki"/>
    <w:basedOn w:val="3"/>
    <w:qFormat/>
    <w:uiPriority w:val="0"/>
    <w:rPr>
      <w:rFonts w:eastAsia="Calibri" w:cs="Times New Roman"/>
      <w:lang w:eastAsia="pl-PL"/>
    </w:rPr>
  </w:style>
  <w:style w:type="paragraph" w:customStyle="1" w:styleId="327">
    <w:name w:val="Normal (Web)1"/>
    <w:basedOn w:val="3"/>
    <w:semiHidden/>
    <w:qFormat/>
    <w:uiPriority w:val="0"/>
    <w:rPr>
      <w:rFonts w:eastAsia="Calibri" w:cs="Times New Roman"/>
      <w:lang w:eastAsia="pl-PL"/>
    </w:rPr>
  </w:style>
  <w:style w:type="paragraph" w:customStyle="1" w:styleId="328">
    <w:name w:val="Body Text 21"/>
    <w:basedOn w:val="3"/>
    <w:semiHidden/>
    <w:qFormat/>
    <w:uiPriority w:val="0"/>
    <w:pPr>
      <w:jc w:val="both"/>
    </w:pPr>
    <w:rPr>
      <w:rFonts w:eastAsia="Calibri" w:cs="Times New Roman"/>
      <w:b/>
      <w:bCs/>
      <w:color w:val="000000"/>
      <w:lang w:eastAsia="pl-P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1249</Words>
  <Characters>9443</Characters>
  <Paragraphs>150</Paragraphs>
  <TotalTime>311</TotalTime>
  <ScaleCrop>false</ScaleCrop>
  <LinksUpToDate>false</LinksUpToDate>
  <CharactersWithSpaces>10985</CharactersWithSpaces>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2025-05-03T10:40:00Z</dcterms:created>
  <dc:creator>Edyta Pieniążek</dc:creator>
  <cp:lastModifiedBy>WPS_1779021899</cp:lastModifiedBy>
  <cp:lastPrinted>2025-05-05T11:41:00Z</cp:lastPrinted>
  <dcterms:modified xsi:type="dcterms:W3CDTF">2026-05-17T13:29:32Z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1045-12.2.0.21931</vt:lpwstr>
  </property>
  <property fmtid="{D5CDD505-2E9C-101B-9397-08002B2CF9AE}" pid="9" name="ICV">
    <vt:lpwstr>0B0473F577C440399AFA00BD6D439A64_13</vt:lpwstr>
  </property>
</Properties>
</file>