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13B2" w14:textId="77777777" w:rsidR="005A470C" w:rsidRDefault="00F86685">
      <w:pPr>
        <w:pStyle w:val="Nagwek1"/>
      </w:pPr>
      <w:r>
        <w:t>OŚWIADCZENIE RODZICÓW / OPIEKUNÓW PRAWNYCH</w:t>
      </w:r>
    </w:p>
    <w:p w14:paraId="2E1F7080" w14:textId="77777777" w:rsidR="005A470C" w:rsidRDefault="00F86685">
      <w:r>
        <w:t>Ja, niżej podpisany/a, ..............................................................................................................</w:t>
      </w:r>
      <w:r>
        <w:br/>
        <w:t>(imię i nazwisko rodzica/opiekuna prawnego)</w:t>
      </w:r>
      <w:r>
        <w:br/>
      </w:r>
      <w:r>
        <w:br/>
        <w:t>rodzic/opiekun prawny dziecka ................................................................................................</w:t>
      </w:r>
      <w:r>
        <w:br/>
        <w:t>(imię i nazwisko dziecka)</w:t>
      </w:r>
      <w:r>
        <w:br/>
      </w:r>
      <w:r>
        <w:br/>
        <w:t>ucznia/uczennicy klasy ................., grupa świetlicowa nr .................</w:t>
      </w:r>
      <w:r>
        <w:br/>
        <w:t>w ..............................................................................................................................................</w:t>
      </w:r>
      <w:r>
        <w:br/>
        <w:t>(nazwa szkoły)</w:t>
      </w:r>
      <w:r>
        <w:br/>
      </w:r>
    </w:p>
    <w:p w14:paraId="31FDE9A1" w14:textId="77777777" w:rsidR="00636CA9" w:rsidRDefault="00F86685" w:rsidP="00D73941">
      <w:r>
        <w:t>Oświadczam, że wyrażam zgodę, aby moje dziecko:</w:t>
      </w:r>
      <w:r>
        <w:br/>
      </w:r>
      <w:r>
        <w:br/>
        <w:t xml:space="preserve">1. </w:t>
      </w:r>
      <w:proofErr w:type="spellStart"/>
      <w:r>
        <w:t>Opuszczało</w:t>
      </w:r>
      <w:proofErr w:type="spellEnd"/>
      <w:r>
        <w:t xml:space="preserve"> </w:t>
      </w:r>
      <w:proofErr w:type="spellStart"/>
      <w:r>
        <w:t>świetlicę</w:t>
      </w:r>
      <w:proofErr w:type="spellEnd"/>
      <w:r>
        <w:t xml:space="preserve"> </w:t>
      </w:r>
      <w:proofErr w:type="spellStart"/>
      <w:r>
        <w:t>szkolną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dodatkowych</w:t>
      </w:r>
      <w:proofErr w:type="spellEnd"/>
      <w:r w:rsidR="006A55CD">
        <w:t xml:space="preserve"> </w:t>
      </w:r>
      <w:proofErr w:type="spellStart"/>
      <w:r w:rsidR="0007776A">
        <w:t>organizowanych</w:t>
      </w:r>
      <w:proofErr w:type="spellEnd"/>
      <w:r w:rsidR="0007776A">
        <w:t xml:space="preserve"> </w:t>
      </w:r>
      <w:r w:rsidR="0007776A">
        <w:br/>
        <w:t xml:space="preserve">     </w:t>
      </w:r>
      <w:proofErr w:type="spellStart"/>
      <w:r w:rsidR="0007776A">
        <w:t>przez</w:t>
      </w:r>
      <w:proofErr w:type="spellEnd"/>
      <w:r w:rsidR="0007776A">
        <w:t xml:space="preserve"> </w:t>
      </w:r>
      <w:proofErr w:type="spellStart"/>
      <w:r>
        <w:t>firmę</w:t>
      </w:r>
      <w:proofErr w:type="spellEnd"/>
      <w:r>
        <w:t>/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zewnętrzny</w:t>
      </w:r>
      <w:proofErr w:type="spellEnd"/>
      <w:r>
        <w:t xml:space="preserve"> pod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upoważnionej.</w:t>
      </w:r>
      <w:r>
        <w:br/>
        <w:t xml:space="preserve">2. Po </w:t>
      </w:r>
      <w:proofErr w:type="spellStart"/>
      <w:r>
        <w:t>zakończeniu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powracało</w:t>
      </w:r>
      <w:proofErr w:type="spellEnd"/>
      <w:r>
        <w:t xml:space="preserve"> z </w:t>
      </w:r>
      <w:proofErr w:type="spellStart"/>
      <w:r>
        <w:t>powrotem</w:t>
      </w:r>
      <w:proofErr w:type="spellEnd"/>
      <w:r>
        <w:t xml:space="preserve"> do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pod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</w:t>
      </w:r>
      <w:r w:rsidR="006A55CD">
        <w:t>poważnionej</w:t>
      </w:r>
      <w:proofErr w:type="spellEnd"/>
      <w:r w:rsidR="006A55CD">
        <w:t>.</w:t>
      </w:r>
      <w:r>
        <w:br/>
        <w:t xml:space="preserve">3.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świetlica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ponoszą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r w:rsidR="0007776A">
        <w:br/>
        <w:t xml:space="preserve">   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zewnętrzny</w:t>
      </w:r>
      <w:proofErr w:type="spellEnd"/>
      <w:r>
        <w:t>.</w:t>
      </w:r>
      <w:r>
        <w:br/>
      </w:r>
    </w:p>
    <w:p w14:paraId="33994FC9" w14:textId="6E258F78" w:rsidR="005A470C" w:rsidRDefault="00F86685" w:rsidP="00D73941">
      <w:proofErr w:type="spellStart"/>
      <w:r>
        <w:t>Harmonogram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dziecka</w:t>
      </w:r>
      <w:proofErr w:type="spellEnd"/>
    </w:p>
    <w:tbl>
      <w:tblPr>
        <w:tblW w:w="11264" w:type="dxa"/>
        <w:tblLook w:val="04A0" w:firstRow="1" w:lastRow="0" w:firstColumn="1" w:lastColumn="0" w:noHBand="0" w:noVBand="1"/>
      </w:tblPr>
      <w:tblGrid>
        <w:gridCol w:w="10376"/>
        <w:gridCol w:w="222"/>
        <w:gridCol w:w="222"/>
        <w:gridCol w:w="222"/>
        <w:gridCol w:w="222"/>
      </w:tblGrid>
      <w:tr w:rsidR="00D73941" w14:paraId="501D363F" w14:textId="77777777" w:rsidTr="00D73941">
        <w:trPr>
          <w:trHeight w:val="2860"/>
        </w:trPr>
        <w:tc>
          <w:tcPr>
            <w:tcW w:w="10376" w:type="dxa"/>
          </w:tcPr>
          <w:tbl>
            <w:tblPr>
              <w:tblStyle w:val="Tabela-Siatka"/>
              <w:tblpPr w:leftFromText="141" w:rightFromText="141" w:vertAnchor="text" w:tblpY="-198"/>
              <w:tblOverlap w:val="never"/>
              <w:tblW w:w="10148" w:type="dxa"/>
              <w:tblLook w:val="04A0" w:firstRow="1" w:lastRow="0" w:firstColumn="1" w:lastColumn="0" w:noHBand="0" w:noVBand="1"/>
            </w:tblPr>
            <w:tblGrid>
              <w:gridCol w:w="1881"/>
              <w:gridCol w:w="1795"/>
              <w:gridCol w:w="1827"/>
              <w:gridCol w:w="1864"/>
              <w:gridCol w:w="2781"/>
            </w:tblGrid>
            <w:tr w:rsidR="00D73941" w14:paraId="2E786302" w14:textId="77777777" w:rsidTr="00D73941">
              <w:trPr>
                <w:trHeight w:val="878"/>
              </w:trPr>
              <w:tc>
                <w:tcPr>
                  <w:tcW w:w="1882" w:type="dxa"/>
                </w:tcPr>
                <w:p w14:paraId="0BCBBDFA" w14:textId="77777777" w:rsidR="00D73941" w:rsidRDefault="00D73941" w:rsidP="00D73941">
                  <w:proofErr w:type="spellStart"/>
                  <w:r>
                    <w:t>Dzień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tygodnia</w:t>
                  </w:r>
                  <w:proofErr w:type="spellEnd"/>
                </w:p>
              </w:tc>
              <w:tc>
                <w:tcPr>
                  <w:tcW w:w="1795" w:type="dxa"/>
                </w:tcPr>
                <w:p w14:paraId="2243C523" w14:textId="77777777" w:rsidR="00D73941" w:rsidRDefault="00D73941" w:rsidP="00D73941">
                  <w:proofErr w:type="spellStart"/>
                  <w:r>
                    <w:t>Godzina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wyjścia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świetlicy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CEE94BA" w14:textId="77777777" w:rsidR="00D73941" w:rsidRDefault="00D73941" w:rsidP="00D73941">
                  <w:proofErr w:type="spellStart"/>
                  <w:r>
                    <w:t>Godzina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powrotu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świetlicy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7CC6237" w14:textId="77777777" w:rsidR="00D73941" w:rsidRDefault="00D73941" w:rsidP="00D73941">
                  <w:proofErr w:type="spellStart"/>
                  <w:r>
                    <w:t>Rodzaj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zajęć</w:t>
                  </w:r>
                  <w:proofErr w:type="spellEnd"/>
                  <w:r>
                    <w:t xml:space="preserve">(np. </w:t>
                  </w:r>
                  <w:proofErr w:type="spellStart"/>
                  <w:r>
                    <w:t>taniec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gitara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0" w:type="auto"/>
                </w:tcPr>
                <w:p w14:paraId="46E085C3" w14:textId="2F4D3C20" w:rsidR="00D73941" w:rsidRDefault="00D73941" w:rsidP="00D73941">
                  <w:proofErr w:type="spellStart"/>
                  <w:r>
                    <w:t>Osoba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upow</w:t>
                  </w:r>
                  <w:r w:rsidR="00636CA9">
                    <w:t>ażniona</w:t>
                  </w:r>
                  <w:proofErr w:type="spellEnd"/>
                  <w:r w:rsidR="00636CA9">
                    <w:t xml:space="preserve"> do </w:t>
                  </w:r>
                  <w:proofErr w:type="spellStart"/>
                  <w:r w:rsidR="00636CA9">
                    <w:t>odprowadzania</w:t>
                  </w:r>
                  <w:proofErr w:type="spellEnd"/>
                  <w:r w:rsidR="00636CA9">
                    <w:t xml:space="preserve"> (</w:t>
                  </w:r>
                  <w:proofErr w:type="spellStart"/>
                  <w:r w:rsidR="00636CA9">
                    <w:t>imię</w:t>
                  </w:r>
                  <w:proofErr w:type="spellEnd"/>
                  <w:r w:rsidR="00636CA9">
                    <w:t xml:space="preserve"> </w:t>
                  </w:r>
                  <w:r w:rsidR="00636CA9">
                    <w:br/>
                    <w:t>i</w:t>
                  </w:r>
                  <w:bookmarkStart w:id="0" w:name="_GoBack"/>
                  <w:bookmarkEnd w:id="0"/>
                  <w:r>
                    <w:t xml:space="preserve"> </w:t>
                  </w:r>
                  <w:proofErr w:type="spellStart"/>
                  <w:r>
                    <w:t>nazwiasko</w:t>
                  </w:r>
                  <w:proofErr w:type="spellEnd"/>
                  <w:r>
                    <w:t>)</w:t>
                  </w:r>
                </w:p>
              </w:tc>
            </w:tr>
            <w:tr w:rsidR="00D73941" w14:paraId="24432297" w14:textId="77777777" w:rsidTr="00D73941">
              <w:trPr>
                <w:trHeight w:val="141"/>
              </w:trPr>
              <w:tc>
                <w:tcPr>
                  <w:tcW w:w="1882" w:type="dxa"/>
                </w:tcPr>
                <w:p w14:paraId="5B7AFD0C" w14:textId="77777777" w:rsidR="00D73941" w:rsidRDefault="00D73941" w:rsidP="00D73941"/>
              </w:tc>
              <w:tc>
                <w:tcPr>
                  <w:tcW w:w="1795" w:type="dxa"/>
                </w:tcPr>
                <w:p w14:paraId="184A8D7A" w14:textId="77777777" w:rsidR="00D73941" w:rsidRDefault="00D73941" w:rsidP="00D73941"/>
              </w:tc>
              <w:tc>
                <w:tcPr>
                  <w:tcW w:w="0" w:type="auto"/>
                </w:tcPr>
                <w:p w14:paraId="0066D980" w14:textId="77777777" w:rsidR="00D73941" w:rsidRDefault="00D73941" w:rsidP="00D73941"/>
                <w:p w14:paraId="7F224C2C" w14:textId="0899693C" w:rsidR="00636CA9" w:rsidRDefault="00636CA9" w:rsidP="00D73941"/>
              </w:tc>
              <w:tc>
                <w:tcPr>
                  <w:tcW w:w="0" w:type="auto"/>
                </w:tcPr>
                <w:p w14:paraId="61D11F6E" w14:textId="77777777" w:rsidR="00D73941" w:rsidRDefault="00D73941" w:rsidP="00D73941"/>
              </w:tc>
              <w:tc>
                <w:tcPr>
                  <w:tcW w:w="0" w:type="auto"/>
                </w:tcPr>
                <w:p w14:paraId="2EAFAB15" w14:textId="77777777" w:rsidR="00D73941" w:rsidRDefault="00D73941" w:rsidP="00D73941"/>
              </w:tc>
            </w:tr>
            <w:tr w:rsidR="00D73941" w14:paraId="24F58A47" w14:textId="77777777" w:rsidTr="00D73941">
              <w:trPr>
                <w:trHeight w:val="141"/>
              </w:trPr>
              <w:tc>
                <w:tcPr>
                  <w:tcW w:w="1882" w:type="dxa"/>
                </w:tcPr>
                <w:p w14:paraId="3E92CC27" w14:textId="77777777" w:rsidR="00D73941" w:rsidRDefault="00D73941" w:rsidP="00D73941"/>
              </w:tc>
              <w:tc>
                <w:tcPr>
                  <w:tcW w:w="1795" w:type="dxa"/>
                </w:tcPr>
                <w:p w14:paraId="20AED115" w14:textId="77777777" w:rsidR="00D73941" w:rsidRDefault="00D73941" w:rsidP="00D73941"/>
              </w:tc>
              <w:tc>
                <w:tcPr>
                  <w:tcW w:w="0" w:type="auto"/>
                </w:tcPr>
                <w:p w14:paraId="58445D72" w14:textId="77777777" w:rsidR="00D73941" w:rsidRDefault="00D73941" w:rsidP="00D73941"/>
                <w:p w14:paraId="6D97CF18" w14:textId="04B2BE8A" w:rsidR="00636CA9" w:rsidRDefault="00636CA9" w:rsidP="00D73941"/>
              </w:tc>
              <w:tc>
                <w:tcPr>
                  <w:tcW w:w="0" w:type="auto"/>
                </w:tcPr>
                <w:p w14:paraId="73F0BBF5" w14:textId="77777777" w:rsidR="00D73941" w:rsidRDefault="00D73941" w:rsidP="00D73941"/>
              </w:tc>
              <w:tc>
                <w:tcPr>
                  <w:tcW w:w="0" w:type="auto"/>
                </w:tcPr>
                <w:p w14:paraId="7567AA19" w14:textId="77777777" w:rsidR="00D73941" w:rsidRDefault="00D73941" w:rsidP="00D73941"/>
              </w:tc>
            </w:tr>
            <w:tr w:rsidR="00D73941" w14:paraId="187DEE39" w14:textId="77777777" w:rsidTr="00D73941">
              <w:trPr>
                <w:trHeight w:val="141"/>
              </w:trPr>
              <w:tc>
                <w:tcPr>
                  <w:tcW w:w="1882" w:type="dxa"/>
                </w:tcPr>
                <w:p w14:paraId="7AC68FBE" w14:textId="77777777" w:rsidR="00D73941" w:rsidRDefault="00D73941" w:rsidP="00D73941"/>
              </w:tc>
              <w:tc>
                <w:tcPr>
                  <w:tcW w:w="1795" w:type="dxa"/>
                </w:tcPr>
                <w:p w14:paraId="2E8576F1" w14:textId="77777777" w:rsidR="00D73941" w:rsidRDefault="00D73941" w:rsidP="00D73941"/>
              </w:tc>
              <w:tc>
                <w:tcPr>
                  <w:tcW w:w="0" w:type="auto"/>
                </w:tcPr>
                <w:p w14:paraId="13859623" w14:textId="77777777" w:rsidR="00D73941" w:rsidRDefault="00D73941" w:rsidP="00D73941"/>
                <w:p w14:paraId="5130CC66" w14:textId="51C1D141" w:rsidR="00636CA9" w:rsidRDefault="00636CA9" w:rsidP="00D73941"/>
              </w:tc>
              <w:tc>
                <w:tcPr>
                  <w:tcW w:w="0" w:type="auto"/>
                </w:tcPr>
                <w:p w14:paraId="581E3E85" w14:textId="77777777" w:rsidR="00D73941" w:rsidRDefault="00D73941" w:rsidP="00D73941"/>
              </w:tc>
              <w:tc>
                <w:tcPr>
                  <w:tcW w:w="0" w:type="auto"/>
                </w:tcPr>
                <w:p w14:paraId="1B514983" w14:textId="77777777" w:rsidR="00D73941" w:rsidRDefault="00D73941" w:rsidP="00D73941"/>
              </w:tc>
            </w:tr>
            <w:tr w:rsidR="00D73941" w14:paraId="7CEE0D74" w14:textId="77777777" w:rsidTr="00D73941">
              <w:trPr>
                <w:trHeight w:val="141"/>
              </w:trPr>
              <w:tc>
                <w:tcPr>
                  <w:tcW w:w="1882" w:type="dxa"/>
                </w:tcPr>
                <w:p w14:paraId="3228CD0F" w14:textId="77777777" w:rsidR="00D73941" w:rsidRDefault="00D73941" w:rsidP="00D73941"/>
              </w:tc>
              <w:tc>
                <w:tcPr>
                  <w:tcW w:w="1795" w:type="dxa"/>
                </w:tcPr>
                <w:p w14:paraId="624F95CF" w14:textId="77777777" w:rsidR="00D73941" w:rsidRDefault="00D73941" w:rsidP="00D73941"/>
              </w:tc>
              <w:tc>
                <w:tcPr>
                  <w:tcW w:w="0" w:type="auto"/>
                </w:tcPr>
                <w:p w14:paraId="7BE8CE25" w14:textId="77777777" w:rsidR="00D73941" w:rsidRDefault="00D73941" w:rsidP="00D73941"/>
                <w:p w14:paraId="22330C7A" w14:textId="06DD894C" w:rsidR="00636CA9" w:rsidRDefault="00636CA9" w:rsidP="00D73941"/>
              </w:tc>
              <w:tc>
                <w:tcPr>
                  <w:tcW w:w="0" w:type="auto"/>
                </w:tcPr>
                <w:p w14:paraId="1B727BD7" w14:textId="77777777" w:rsidR="00D73941" w:rsidRDefault="00D73941" w:rsidP="00D73941"/>
              </w:tc>
              <w:tc>
                <w:tcPr>
                  <w:tcW w:w="0" w:type="auto"/>
                </w:tcPr>
                <w:p w14:paraId="1205A094" w14:textId="77777777" w:rsidR="00D73941" w:rsidRDefault="00D73941" w:rsidP="00D73941"/>
              </w:tc>
            </w:tr>
            <w:tr w:rsidR="00D73941" w14:paraId="3220B7D9" w14:textId="77777777" w:rsidTr="00D73941">
              <w:trPr>
                <w:trHeight w:val="141"/>
              </w:trPr>
              <w:tc>
                <w:tcPr>
                  <w:tcW w:w="1882" w:type="dxa"/>
                </w:tcPr>
                <w:p w14:paraId="5387041D" w14:textId="77777777" w:rsidR="00D73941" w:rsidRDefault="00D73941" w:rsidP="00D73941"/>
              </w:tc>
              <w:tc>
                <w:tcPr>
                  <w:tcW w:w="1795" w:type="dxa"/>
                </w:tcPr>
                <w:p w14:paraId="7DB5B8CE" w14:textId="77777777" w:rsidR="00D73941" w:rsidRDefault="00D73941" w:rsidP="00D73941"/>
              </w:tc>
              <w:tc>
                <w:tcPr>
                  <w:tcW w:w="0" w:type="auto"/>
                </w:tcPr>
                <w:p w14:paraId="0D66A87D" w14:textId="77777777" w:rsidR="00D73941" w:rsidRDefault="00D73941" w:rsidP="00D73941"/>
                <w:p w14:paraId="3F7FA2BC" w14:textId="2D3961B8" w:rsidR="00636CA9" w:rsidRDefault="00636CA9" w:rsidP="00D73941"/>
              </w:tc>
              <w:tc>
                <w:tcPr>
                  <w:tcW w:w="0" w:type="auto"/>
                </w:tcPr>
                <w:p w14:paraId="1E92CF5B" w14:textId="77777777" w:rsidR="00D73941" w:rsidRDefault="00D73941" w:rsidP="00D73941"/>
              </w:tc>
              <w:tc>
                <w:tcPr>
                  <w:tcW w:w="0" w:type="auto"/>
                </w:tcPr>
                <w:p w14:paraId="01298D5C" w14:textId="77777777" w:rsidR="00D73941" w:rsidRDefault="00D73941" w:rsidP="00D73941"/>
              </w:tc>
            </w:tr>
          </w:tbl>
          <w:p w14:paraId="47507A37" w14:textId="77777777" w:rsidR="00636CA9" w:rsidRDefault="00636CA9" w:rsidP="00E80BAC">
            <w:pPr>
              <w:jc w:val="both"/>
            </w:pPr>
          </w:p>
          <w:p w14:paraId="2E9AAF58" w14:textId="365A7251" w:rsidR="00E80BAC" w:rsidRDefault="00E80BAC" w:rsidP="00E80BAC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Administratorem</w:t>
            </w:r>
            <w:proofErr w:type="spellEnd"/>
            <w:r>
              <w:rPr>
                <w:i/>
                <w:sz w:val="20"/>
                <w:szCs w:val="20"/>
              </w:rPr>
              <w:t xml:space="preserve"> jest </w:t>
            </w:r>
            <w:proofErr w:type="spellStart"/>
            <w:r>
              <w:rPr>
                <w:i/>
                <w:sz w:val="20"/>
                <w:szCs w:val="20"/>
              </w:rPr>
              <w:t>Zespół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Szkolno-Przedszkolny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nr</w:t>
            </w:r>
            <w:proofErr w:type="spellEnd"/>
            <w:r>
              <w:rPr>
                <w:i/>
                <w:sz w:val="20"/>
                <w:szCs w:val="20"/>
              </w:rPr>
              <w:t xml:space="preserve"> 1 we </w:t>
            </w:r>
            <w:proofErr w:type="spellStart"/>
            <w:r>
              <w:rPr>
                <w:i/>
                <w:sz w:val="20"/>
                <w:szCs w:val="20"/>
              </w:rPr>
              <w:t>Wrocławiu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ul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Zemska</w:t>
            </w:r>
            <w:proofErr w:type="spellEnd"/>
            <w:r>
              <w:rPr>
                <w:i/>
                <w:sz w:val="20"/>
                <w:szCs w:val="20"/>
              </w:rPr>
              <w:t xml:space="preserve"> 16c, 54-438 </w:t>
            </w:r>
            <w:proofErr w:type="spellStart"/>
            <w:r>
              <w:rPr>
                <w:i/>
                <w:sz w:val="20"/>
                <w:szCs w:val="20"/>
              </w:rPr>
              <w:t>Wrocław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Kontakt</w:t>
            </w:r>
            <w:proofErr w:type="spellEnd"/>
            <w:r>
              <w:rPr>
                <w:i/>
                <w:sz w:val="20"/>
                <w:szCs w:val="20"/>
              </w:rPr>
              <w:t xml:space="preserve"> do </w:t>
            </w:r>
            <w:proofErr w:type="spellStart"/>
            <w:r>
              <w:rPr>
                <w:i/>
                <w:sz w:val="20"/>
                <w:szCs w:val="20"/>
              </w:rPr>
              <w:t>naszego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inspektora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ochrony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danych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rStyle w:val="Hipercze"/>
                <w:i/>
                <w:sz w:val="20"/>
                <w:szCs w:val="20"/>
              </w:rPr>
              <w:t>inspektor@coreconsulting.pl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lub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CORE Consulting </w:t>
            </w:r>
            <w:proofErr w:type="spellStart"/>
            <w:r>
              <w:rPr>
                <w:b/>
                <w:i/>
                <w:sz w:val="20"/>
                <w:szCs w:val="20"/>
              </w:rPr>
              <w:t>sp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z o. o., </w:t>
            </w:r>
            <w:proofErr w:type="spellStart"/>
            <w:r>
              <w:rPr>
                <w:b/>
                <w:i/>
                <w:sz w:val="20"/>
                <w:szCs w:val="20"/>
              </w:rPr>
              <w:t>ul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Stary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Rynek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80/82, </w:t>
            </w:r>
            <w:r>
              <w:rPr>
                <w:b/>
                <w:i/>
                <w:sz w:val="20"/>
                <w:szCs w:val="20"/>
              </w:rPr>
              <w:br/>
              <w:t xml:space="preserve">61-672 </w:t>
            </w:r>
            <w:proofErr w:type="spellStart"/>
            <w:r>
              <w:rPr>
                <w:b/>
                <w:i/>
                <w:sz w:val="20"/>
                <w:szCs w:val="20"/>
              </w:rPr>
              <w:t>Poznań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Dane </w:t>
            </w:r>
            <w:proofErr w:type="spellStart"/>
            <w:r>
              <w:rPr>
                <w:i/>
                <w:sz w:val="20"/>
                <w:szCs w:val="20"/>
              </w:rPr>
              <w:t>przetwarzamy</w:t>
            </w:r>
            <w:proofErr w:type="spellEnd"/>
            <w:r>
              <w:rPr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i/>
                <w:sz w:val="20"/>
                <w:szCs w:val="20"/>
              </w:rPr>
              <w:t>celu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procedowania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złożonego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przez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Ciebie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pisma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Szczegółowe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informacje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o </w:t>
            </w:r>
            <w:proofErr w:type="spellStart"/>
            <w:r>
              <w:rPr>
                <w:i/>
                <w:sz w:val="20"/>
                <w:szCs w:val="20"/>
              </w:rPr>
              <w:t>regułach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przetwarzania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danych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dostępne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są</w:t>
            </w:r>
            <w:proofErr w:type="spellEnd"/>
            <w:r>
              <w:rPr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i/>
                <w:sz w:val="20"/>
                <w:szCs w:val="20"/>
              </w:rPr>
              <w:t>sekretariacie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oraz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</w:t>
            </w:r>
            <w:proofErr w:type="spellEnd"/>
            <w:r>
              <w:rPr>
                <w:i/>
                <w:sz w:val="20"/>
                <w:szCs w:val="20"/>
              </w:rPr>
              <w:t xml:space="preserve"> https://przedszkole133.edupage.org/ 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Style w:val="Hipercze"/>
                  <w:i/>
                  <w:sz w:val="20"/>
                  <w:szCs w:val="20"/>
                </w:rPr>
                <w:t>http://www.sp113.wroc.pl/</w:t>
              </w:r>
            </w:hyperlink>
            <w:r>
              <w:rPr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i/>
                <w:sz w:val="20"/>
                <w:szCs w:val="20"/>
              </w:rPr>
              <w:t>zakładce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dotyczącej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ochrony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danych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osobowych</w:t>
            </w:r>
            <w:proofErr w:type="spellEnd"/>
            <w:r>
              <w:rPr>
                <w:i/>
                <w:sz w:val="20"/>
                <w:szCs w:val="20"/>
              </w:rPr>
              <w:t xml:space="preserve"> (RODO) – </w:t>
            </w:r>
            <w:proofErr w:type="spellStart"/>
            <w:r>
              <w:rPr>
                <w:i/>
                <w:sz w:val="20"/>
                <w:szCs w:val="20"/>
              </w:rPr>
              <w:t>Klauzula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informacyjna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złożenie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pisma</w:t>
            </w:r>
            <w:proofErr w:type="spellEnd"/>
            <w:r>
              <w:rPr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i/>
                <w:sz w:val="20"/>
                <w:szCs w:val="20"/>
              </w:rPr>
              <w:t>placówce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67916183" w14:textId="77777777" w:rsidR="00636CA9" w:rsidRDefault="00636CA9" w:rsidP="00636CA9">
            <w:proofErr w:type="spellStart"/>
            <w:r>
              <w:t>Miejscowość</w:t>
            </w:r>
            <w:proofErr w:type="spellEnd"/>
            <w:r>
              <w:t>, data: ....................................................................................</w:t>
            </w:r>
            <w:r>
              <w:br/>
            </w:r>
          </w:p>
          <w:p w14:paraId="4F3E4AFE" w14:textId="64FFEAAD" w:rsidR="00636CA9" w:rsidRDefault="00636CA9" w:rsidP="00636CA9"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rodzica</w:t>
            </w:r>
            <w:proofErr w:type="spellEnd"/>
            <w:r>
              <w:t>/</w:t>
            </w:r>
            <w:proofErr w:type="spellStart"/>
            <w:r>
              <w:t>opiekuna</w:t>
            </w:r>
            <w:proofErr w:type="spellEnd"/>
            <w:r>
              <w:t xml:space="preserve"> </w:t>
            </w:r>
            <w:proofErr w:type="spellStart"/>
            <w:r>
              <w:t>prawnego</w:t>
            </w:r>
            <w:proofErr w:type="spellEnd"/>
            <w:r>
              <w:t>: ....................................................................</w:t>
            </w:r>
          </w:p>
          <w:p w14:paraId="7F457D69" w14:textId="77777777" w:rsidR="00E80BAC" w:rsidRDefault="00E80BAC" w:rsidP="00E80BAC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1B96AF3C" w14:textId="33DBAFE4" w:rsidR="00F21366" w:rsidRDefault="00F21366"/>
        </w:tc>
        <w:tc>
          <w:tcPr>
            <w:tcW w:w="222" w:type="dxa"/>
          </w:tcPr>
          <w:p w14:paraId="7ECD42C5" w14:textId="02B486C0" w:rsidR="005A470C" w:rsidRDefault="005A470C"/>
        </w:tc>
        <w:tc>
          <w:tcPr>
            <w:tcW w:w="222" w:type="dxa"/>
          </w:tcPr>
          <w:p w14:paraId="238785B1" w14:textId="1218F6D6" w:rsidR="005A470C" w:rsidRDefault="005A470C"/>
        </w:tc>
        <w:tc>
          <w:tcPr>
            <w:tcW w:w="222" w:type="dxa"/>
          </w:tcPr>
          <w:p w14:paraId="2120902C" w14:textId="50A6C257" w:rsidR="005A470C" w:rsidRDefault="005A470C"/>
        </w:tc>
        <w:tc>
          <w:tcPr>
            <w:tcW w:w="222" w:type="dxa"/>
          </w:tcPr>
          <w:p w14:paraId="3FF17BD1" w14:textId="3B528783" w:rsidR="006A55CD" w:rsidRDefault="006A55CD"/>
          <w:p w14:paraId="326FCBFE" w14:textId="77777777" w:rsidR="006A55CD" w:rsidRDefault="006A55CD"/>
          <w:p w14:paraId="7947BCA6" w14:textId="77777777" w:rsidR="006A55CD" w:rsidRDefault="006A55CD"/>
        </w:tc>
      </w:tr>
    </w:tbl>
    <w:p w14:paraId="5C21E5EC" w14:textId="77777777" w:rsidR="00D73941" w:rsidRDefault="00D73941" w:rsidP="00636CA9"/>
    <w:sectPr w:rsidR="00D73941" w:rsidSect="006A5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0A0A"/>
    <w:rsid w:val="00034616"/>
    <w:rsid w:val="0006063C"/>
    <w:rsid w:val="00076510"/>
    <w:rsid w:val="0007776A"/>
    <w:rsid w:val="0015074B"/>
    <w:rsid w:val="00270F2C"/>
    <w:rsid w:val="0029639D"/>
    <w:rsid w:val="00326F90"/>
    <w:rsid w:val="005A470C"/>
    <w:rsid w:val="00636CA9"/>
    <w:rsid w:val="006A55CD"/>
    <w:rsid w:val="00AA1D8D"/>
    <w:rsid w:val="00B47730"/>
    <w:rsid w:val="00CB0664"/>
    <w:rsid w:val="00CB7B12"/>
    <w:rsid w:val="00D73941"/>
    <w:rsid w:val="00E80BAC"/>
    <w:rsid w:val="00F21366"/>
    <w:rsid w:val="00F866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6050D"/>
  <w14:defaultImageDpi w14:val="300"/>
  <w15:docId w15:val="{4D4066A4-0DA0-424C-9A39-7909DD8F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semiHidden/>
    <w:unhideWhenUsed/>
    <w:rsid w:val="00077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113.wro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70F16-0C7C-4BC7-81AD-C7036133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Nauczyciel</cp:lastModifiedBy>
  <cp:revision>11</cp:revision>
  <dcterms:created xsi:type="dcterms:W3CDTF">2013-12-23T23:15:00Z</dcterms:created>
  <dcterms:modified xsi:type="dcterms:W3CDTF">2025-08-27T14:17:00Z</dcterms:modified>
  <cp:category/>
</cp:coreProperties>
</file>