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DF076" w14:textId="7B9CAF69" w:rsidR="00CC6B60" w:rsidRDefault="000F5BF0">
      <w:pPr>
        <w:pStyle w:val="Nagwek1"/>
      </w:pPr>
      <w:proofErr w:type="spellStart"/>
      <w:r>
        <w:t>Informacja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świetlicy</w:t>
      </w:r>
      <w:proofErr w:type="spellEnd"/>
      <w:r>
        <w:t xml:space="preserve"> o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dodatkowych</w:t>
      </w:r>
      <w:proofErr w:type="spellEnd"/>
      <w:r>
        <w:t xml:space="preserve"> </w:t>
      </w:r>
      <w:r w:rsidR="004E01CD">
        <w:br/>
      </w:r>
      <w:proofErr w:type="spellStart"/>
      <w:r>
        <w:t>dziecka</w:t>
      </w:r>
      <w:proofErr w:type="spellEnd"/>
      <w:r w:rsidR="004E01CD">
        <w:t xml:space="preserve"> </w:t>
      </w:r>
      <w:proofErr w:type="spellStart"/>
      <w:r w:rsidR="004E01CD">
        <w:t>uczęszczającego</w:t>
      </w:r>
      <w:proofErr w:type="spellEnd"/>
      <w:r w:rsidR="004E01CD">
        <w:t xml:space="preserve"> </w:t>
      </w:r>
      <w:r w:rsidR="00217776">
        <w:t xml:space="preserve">do </w:t>
      </w:r>
      <w:proofErr w:type="spellStart"/>
      <w:r w:rsidR="00217776">
        <w:t>świetlicy</w:t>
      </w:r>
      <w:proofErr w:type="spellEnd"/>
    </w:p>
    <w:p w14:paraId="1C28B9C3" w14:textId="77777777" w:rsidR="00217776" w:rsidRDefault="00217776"/>
    <w:p w14:paraId="393EAF6A" w14:textId="2C1426FE" w:rsidR="00CC6B60" w:rsidRDefault="000F5BF0">
      <w:r>
        <w:t xml:space="preserve">Ja, </w:t>
      </w:r>
      <w:proofErr w:type="spellStart"/>
      <w:r>
        <w:t>niżej</w:t>
      </w:r>
      <w:proofErr w:type="spellEnd"/>
      <w:r>
        <w:t xml:space="preserve"> </w:t>
      </w:r>
      <w:proofErr w:type="spellStart"/>
      <w:r>
        <w:t>podpisany</w:t>
      </w:r>
      <w:proofErr w:type="spellEnd"/>
      <w:r>
        <w:t xml:space="preserve">/a, </w:t>
      </w:r>
      <w:proofErr w:type="spellStart"/>
      <w:r>
        <w:t>informuję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moje dziecko:</w:t>
      </w:r>
      <w:r>
        <w:br/>
      </w:r>
    </w:p>
    <w:p w14:paraId="34DC5977" w14:textId="77777777" w:rsidR="00CC6B60" w:rsidRDefault="000F5BF0">
      <w:r>
        <w:t>Imię i nazwisko dziecka: ..............................................................</w:t>
      </w:r>
    </w:p>
    <w:p w14:paraId="0460E98D" w14:textId="77777777" w:rsidR="00CC6B60" w:rsidRDefault="000F5BF0">
      <w:r>
        <w:t>Klasa: ..............</w:t>
      </w:r>
    </w:p>
    <w:p w14:paraId="14EC65FF" w14:textId="77777777" w:rsidR="00CC6B60" w:rsidRDefault="000F5BF0">
      <w:r>
        <w:t>Numer grupy świetlicowej: ..............</w:t>
      </w:r>
    </w:p>
    <w:p w14:paraId="4C119BB6" w14:textId="77777777" w:rsidR="00CC6B60" w:rsidRDefault="000F5BF0">
      <w:r>
        <w:br/>
        <w:t>uczęszcza w czasie pobytu w świetlicy szkolnej na następujące zajęcia dodatkowe: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2428"/>
        <w:gridCol w:w="2693"/>
      </w:tblGrid>
      <w:tr w:rsidR="00CC6B60" w14:paraId="123D412C" w14:textId="77777777" w:rsidTr="004E01CD">
        <w:tc>
          <w:tcPr>
            <w:tcW w:w="1440" w:type="dxa"/>
          </w:tcPr>
          <w:p w14:paraId="5A8F782C" w14:textId="77777777" w:rsidR="00CC6B60" w:rsidRDefault="000F5BF0">
            <w:proofErr w:type="spellStart"/>
            <w:r>
              <w:t>Dzień</w:t>
            </w:r>
            <w:proofErr w:type="spellEnd"/>
            <w:r>
              <w:t xml:space="preserve"> </w:t>
            </w:r>
            <w:proofErr w:type="spellStart"/>
            <w:r>
              <w:t>tygodnia</w:t>
            </w:r>
            <w:proofErr w:type="spellEnd"/>
          </w:p>
        </w:tc>
        <w:tc>
          <w:tcPr>
            <w:tcW w:w="1440" w:type="dxa"/>
          </w:tcPr>
          <w:p w14:paraId="6AD469E8" w14:textId="4AF5C2BB" w:rsidR="00CC6B60" w:rsidRDefault="000F5BF0"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zaj</w:t>
            </w:r>
            <w:r w:rsidR="00217776">
              <w:t>ę</w:t>
            </w:r>
            <w:r>
              <w:t>ć</w:t>
            </w:r>
            <w:proofErr w:type="spellEnd"/>
          </w:p>
          <w:p w14:paraId="4D020EC5" w14:textId="793CCC09" w:rsidR="00217776" w:rsidRDefault="00217776">
            <w:r>
              <w:t xml:space="preserve">(np. </w:t>
            </w:r>
            <w:proofErr w:type="spellStart"/>
            <w:r>
              <w:t>logopedia</w:t>
            </w:r>
            <w:proofErr w:type="spellEnd"/>
            <w:r>
              <w:t>,</w:t>
            </w:r>
            <w:r w:rsidR="00B33DB4">
              <w:t xml:space="preserve"> </w:t>
            </w:r>
            <w:proofErr w:type="spellStart"/>
            <w:r>
              <w:t>chór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14:paraId="62FD6CC9" w14:textId="77777777" w:rsidR="00CC6B60" w:rsidRDefault="000F5BF0">
            <w:r>
              <w:t>Godzina rozpoczęcia</w:t>
            </w:r>
          </w:p>
        </w:tc>
        <w:tc>
          <w:tcPr>
            <w:tcW w:w="1440" w:type="dxa"/>
          </w:tcPr>
          <w:p w14:paraId="2F435754" w14:textId="77777777" w:rsidR="00CC6B60" w:rsidRDefault="000F5BF0">
            <w:r>
              <w:t>Godzina zakończenia</w:t>
            </w:r>
            <w:r>
              <w:br/>
              <w:t>(powrót do świetlicy)</w:t>
            </w:r>
          </w:p>
        </w:tc>
        <w:tc>
          <w:tcPr>
            <w:tcW w:w="2428" w:type="dxa"/>
          </w:tcPr>
          <w:p w14:paraId="4579F21B" w14:textId="0FA75F0D" w:rsidR="00B33DB4" w:rsidRDefault="004E01CD">
            <w:r>
              <w:t xml:space="preserve">Nauczyciel </w:t>
            </w:r>
            <w:proofErr w:type="spellStart"/>
            <w:r>
              <w:t>odbierąjący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przyprowadzający</w:t>
            </w:r>
            <w:proofErr w:type="spellEnd"/>
          </w:p>
        </w:tc>
        <w:tc>
          <w:tcPr>
            <w:tcW w:w="2693" w:type="dxa"/>
          </w:tcPr>
          <w:p w14:paraId="7249BF4F" w14:textId="77777777" w:rsidR="00CC6B60" w:rsidRDefault="000F5BF0">
            <w:r>
              <w:t>Podpis rodzica</w:t>
            </w:r>
          </w:p>
        </w:tc>
      </w:tr>
      <w:tr w:rsidR="00CC6B60" w14:paraId="2144D2E7" w14:textId="77777777" w:rsidTr="004E01CD">
        <w:tc>
          <w:tcPr>
            <w:tcW w:w="1440" w:type="dxa"/>
          </w:tcPr>
          <w:p w14:paraId="52F9F80B" w14:textId="77777777" w:rsidR="00CC6B60" w:rsidRDefault="000F5BF0">
            <w:r>
              <w:t>Poniedziałek</w:t>
            </w:r>
          </w:p>
        </w:tc>
        <w:tc>
          <w:tcPr>
            <w:tcW w:w="1440" w:type="dxa"/>
          </w:tcPr>
          <w:p w14:paraId="5B96D8AB" w14:textId="77777777" w:rsidR="00CC6B60" w:rsidRDefault="00CC6B60"/>
          <w:p w14:paraId="1ECC87BD" w14:textId="77777777" w:rsidR="004E01CD" w:rsidRDefault="004E01CD"/>
          <w:p w14:paraId="5AADADA3" w14:textId="4502FDB9" w:rsidR="004E01CD" w:rsidRDefault="004E01CD"/>
        </w:tc>
        <w:tc>
          <w:tcPr>
            <w:tcW w:w="1440" w:type="dxa"/>
          </w:tcPr>
          <w:p w14:paraId="583E1679" w14:textId="77777777" w:rsidR="00CC6B60" w:rsidRDefault="00CC6B60"/>
          <w:p w14:paraId="53EB38C8" w14:textId="77777777" w:rsidR="00217776" w:rsidRDefault="00217776"/>
        </w:tc>
        <w:tc>
          <w:tcPr>
            <w:tcW w:w="1440" w:type="dxa"/>
          </w:tcPr>
          <w:p w14:paraId="01EE2016" w14:textId="77777777" w:rsidR="00CC6B60" w:rsidRDefault="00CC6B60"/>
        </w:tc>
        <w:tc>
          <w:tcPr>
            <w:tcW w:w="2428" w:type="dxa"/>
          </w:tcPr>
          <w:p w14:paraId="27518DC9" w14:textId="77777777" w:rsidR="00CC6B60" w:rsidRDefault="00CC6B60"/>
        </w:tc>
        <w:tc>
          <w:tcPr>
            <w:tcW w:w="2693" w:type="dxa"/>
          </w:tcPr>
          <w:p w14:paraId="7EB92EC9" w14:textId="77777777" w:rsidR="00CC6B60" w:rsidRDefault="00CC6B60"/>
        </w:tc>
      </w:tr>
      <w:tr w:rsidR="00CC6B60" w14:paraId="78FC5176" w14:textId="77777777" w:rsidTr="004E01CD">
        <w:tc>
          <w:tcPr>
            <w:tcW w:w="1440" w:type="dxa"/>
          </w:tcPr>
          <w:p w14:paraId="685BA163" w14:textId="77777777" w:rsidR="00CC6B60" w:rsidRDefault="000F5BF0">
            <w:r>
              <w:t>Wtorek</w:t>
            </w:r>
          </w:p>
        </w:tc>
        <w:tc>
          <w:tcPr>
            <w:tcW w:w="1440" w:type="dxa"/>
          </w:tcPr>
          <w:p w14:paraId="1C0FC638" w14:textId="77777777" w:rsidR="00CC6B60" w:rsidRDefault="00CC6B60"/>
          <w:p w14:paraId="77D3553C" w14:textId="77777777" w:rsidR="00217776" w:rsidRDefault="00217776"/>
          <w:p w14:paraId="1E4B3905" w14:textId="278015DC" w:rsidR="004E01CD" w:rsidRDefault="004E01CD"/>
        </w:tc>
        <w:tc>
          <w:tcPr>
            <w:tcW w:w="1440" w:type="dxa"/>
          </w:tcPr>
          <w:p w14:paraId="46D7376D" w14:textId="77777777" w:rsidR="00CC6B60" w:rsidRDefault="00CC6B60"/>
        </w:tc>
        <w:tc>
          <w:tcPr>
            <w:tcW w:w="1440" w:type="dxa"/>
          </w:tcPr>
          <w:p w14:paraId="49763CCB" w14:textId="77777777" w:rsidR="00CC6B60" w:rsidRDefault="00CC6B60"/>
        </w:tc>
        <w:tc>
          <w:tcPr>
            <w:tcW w:w="2428" w:type="dxa"/>
          </w:tcPr>
          <w:p w14:paraId="58071CAC" w14:textId="77777777" w:rsidR="00CC6B60" w:rsidRDefault="00CC6B60"/>
        </w:tc>
        <w:tc>
          <w:tcPr>
            <w:tcW w:w="2693" w:type="dxa"/>
          </w:tcPr>
          <w:p w14:paraId="23E3E607" w14:textId="77777777" w:rsidR="00CC6B60" w:rsidRDefault="00CC6B60"/>
        </w:tc>
      </w:tr>
      <w:tr w:rsidR="00CC6B60" w14:paraId="638B5FAD" w14:textId="77777777" w:rsidTr="004E01CD">
        <w:tc>
          <w:tcPr>
            <w:tcW w:w="1440" w:type="dxa"/>
          </w:tcPr>
          <w:p w14:paraId="02CE218B" w14:textId="77777777" w:rsidR="00CC6B60" w:rsidRDefault="000F5BF0">
            <w:r>
              <w:t>Środa</w:t>
            </w:r>
          </w:p>
        </w:tc>
        <w:tc>
          <w:tcPr>
            <w:tcW w:w="1440" w:type="dxa"/>
          </w:tcPr>
          <w:p w14:paraId="7ABBFBDD" w14:textId="77777777" w:rsidR="00CC6B60" w:rsidRDefault="00CC6B60"/>
          <w:p w14:paraId="3CB1A60F" w14:textId="77777777" w:rsidR="00217776" w:rsidRDefault="00217776"/>
          <w:p w14:paraId="38E986C5" w14:textId="0179E778" w:rsidR="004E01CD" w:rsidRDefault="004E01CD"/>
        </w:tc>
        <w:tc>
          <w:tcPr>
            <w:tcW w:w="1440" w:type="dxa"/>
          </w:tcPr>
          <w:p w14:paraId="71E41306" w14:textId="77777777" w:rsidR="00CC6B60" w:rsidRDefault="00CC6B60"/>
        </w:tc>
        <w:tc>
          <w:tcPr>
            <w:tcW w:w="1440" w:type="dxa"/>
          </w:tcPr>
          <w:p w14:paraId="55BACDC1" w14:textId="77777777" w:rsidR="00CC6B60" w:rsidRDefault="00CC6B60"/>
        </w:tc>
        <w:tc>
          <w:tcPr>
            <w:tcW w:w="2428" w:type="dxa"/>
          </w:tcPr>
          <w:p w14:paraId="7A7459A0" w14:textId="77777777" w:rsidR="00CC6B60" w:rsidRDefault="00CC6B60"/>
        </w:tc>
        <w:tc>
          <w:tcPr>
            <w:tcW w:w="2693" w:type="dxa"/>
          </w:tcPr>
          <w:p w14:paraId="5C9F3A45" w14:textId="77777777" w:rsidR="00CC6B60" w:rsidRDefault="00CC6B60"/>
        </w:tc>
      </w:tr>
      <w:tr w:rsidR="00CC6B60" w14:paraId="38295C26" w14:textId="77777777" w:rsidTr="004E01CD">
        <w:tc>
          <w:tcPr>
            <w:tcW w:w="1440" w:type="dxa"/>
          </w:tcPr>
          <w:p w14:paraId="74E25E4A" w14:textId="77777777" w:rsidR="00CC6B60" w:rsidRDefault="000F5BF0">
            <w:r>
              <w:t>Czwartek</w:t>
            </w:r>
          </w:p>
        </w:tc>
        <w:tc>
          <w:tcPr>
            <w:tcW w:w="1440" w:type="dxa"/>
          </w:tcPr>
          <w:p w14:paraId="3CBD376F" w14:textId="063C6186" w:rsidR="00CC6B60" w:rsidRDefault="00CC6B60"/>
          <w:p w14:paraId="557608FA" w14:textId="77777777" w:rsidR="004E01CD" w:rsidRDefault="004E01CD"/>
          <w:p w14:paraId="2B48330C" w14:textId="77777777" w:rsidR="00217776" w:rsidRDefault="00217776"/>
        </w:tc>
        <w:tc>
          <w:tcPr>
            <w:tcW w:w="1440" w:type="dxa"/>
          </w:tcPr>
          <w:p w14:paraId="0BDB1812" w14:textId="77777777" w:rsidR="00CC6B60" w:rsidRDefault="00CC6B60"/>
        </w:tc>
        <w:tc>
          <w:tcPr>
            <w:tcW w:w="1440" w:type="dxa"/>
          </w:tcPr>
          <w:p w14:paraId="6F3733AB" w14:textId="77777777" w:rsidR="00CC6B60" w:rsidRDefault="00CC6B60"/>
        </w:tc>
        <w:tc>
          <w:tcPr>
            <w:tcW w:w="2428" w:type="dxa"/>
          </w:tcPr>
          <w:p w14:paraId="33C60BC0" w14:textId="77777777" w:rsidR="00CC6B60" w:rsidRDefault="00CC6B60"/>
        </w:tc>
        <w:tc>
          <w:tcPr>
            <w:tcW w:w="2693" w:type="dxa"/>
          </w:tcPr>
          <w:p w14:paraId="4FBD9C7E" w14:textId="77777777" w:rsidR="00CC6B60" w:rsidRDefault="00CC6B60"/>
        </w:tc>
      </w:tr>
      <w:tr w:rsidR="00CC6B60" w14:paraId="56BD1740" w14:textId="77777777" w:rsidTr="004E01CD">
        <w:tc>
          <w:tcPr>
            <w:tcW w:w="1440" w:type="dxa"/>
          </w:tcPr>
          <w:p w14:paraId="25C0F77F" w14:textId="77777777" w:rsidR="00CC6B60" w:rsidRDefault="000F5BF0">
            <w:r>
              <w:t>Piątek</w:t>
            </w:r>
          </w:p>
        </w:tc>
        <w:tc>
          <w:tcPr>
            <w:tcW w:w="1440" w:type="dxa"/>
          </w:tcPr>
          <w:p w14:paraId="3E488FDB" w14:textId="2C433A9C" w:rsidR="00CC6B60" w:rsidRDefault="00CC6B60"/>
          <w:p w14:paraId="2A2C39B5" w14:textId="77777777" w:rsidR="004E01CD" w:rsidRDefault="004E01CD"/>
          <w:p w14:paraId="76E386DE" w14:textId="77777777" w:rsidR="00217776" w:rsidRDefault="00217776"/>
        </w:tc>
        <w:tc>
          <w:tcPr>
            <w:tcW w:w="1440" w:type="dxa"/>
          </w:tcPr>
          <w:p w14:paraId="11B9FAA5" w14:textId="77777777" w:rsidR="00CC6B60" w:rsidRDefault="00CC6B60"/>
        </w:tc>
        <w:tc>
          <w:tcPr>
            <w:tcW w:w="1440" w:type="dxa"/>
          </w:tcPr>
          <w:p w14:paraId="26D1597E" w14:textId="77777777" w:rsidR="00CC6B60" w:rsidRDefault="00CC6B60"/>
        </w:tc>
        <w:tc>
          <w:tcPr>
            <w:tcW w:w="2428" w:type="dxa"/>
          </w:tcPr>
          <w:p w14:paraId="4863108A" w14:textId="77777777" w:rsidR="00CC6B60" w:rsidRDefault="00CC6B60"/>
        </w:tc>
        <w:tc>
          <w:tcPr>
            <w:tcW w:w="2693" w:type="dxa"/>
          </w:tcPr>
          <w:p w14:paraId="1B7E48D7" w14:textId="77777777" w:rsidR="00CC6B60" w:rsidRDefault="00CC6B60"/>
        </w:tc>
      </w:tr>
    </w:tbl>
    <w:p w14:paraId="5DB4360F" w14:textId="16613B27" w:rsidR="00190276" w:rsidRDefault="000F5BF0" w:rsidP="00190276">
      <w:pPr>
        <w:jc w:val="both"/>
        <w:rPr>
          <w:i/>
          <w:sz w:val="20"/>
          <w:szCs w:val="20"/>
        </w:rPr>
      </w:pPr>
      <w:r>
        <w:br/>
      </w:r>
    </w:p>
    <w:p w14:paraId="72D7EBE3" w14:textId="2B26FADF" w:rsidR="00190276" w:rsidRDefault="00190276" w:rsidP="00190276">
      <w:pPr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Administratorem</w:t>
      </w:r>
      <w:proofErr w:type="spellEnd"/>
      <w:r>
        <w:rPr>
          <w:i/>
          <w:sz w:val="20"/>
          <w:szCs w:val="20"/>
        </w:rPr>
        <w:t xml:space="preserve"> jest </w:t>
      </w:r>
      <w:proofErr w:type="spellStart"/>
      <w:r>
        <w:rPr>
          <w:i/>
          <w:sz w:val="20"/>
          <w:szCs w:val="20"/>
        </w:rPr>
        <w:t>Zespół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Szkolno-Przedszkolny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nr</w:t>
      </w:r>
      <w:proofErr w:type="spellEnd"/>
      <w:r>
        <w:rPr>
          <w:i/>
          <w:sz w:val="20"/>
          <w:szCs w:val="20"/>
        </w:rPr>
        <w:t xml:space="preserve"> 1 we </w:t>
      </w:r>
      <w:proofErr w:type="spellStart"/>
      <w:r>
        <w:rPr>
          <w:i/>
          <w:sz w:val="20"/>
          <w:szCs w:val="20"/>
        </w:rPr>
        <w:t>Wrocławiu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ul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Zemska</w:t>
      </w:r>
      <w:proofErr w:type="spellEnd"/>
      <w:r>
        <w:rPr>
          <w:i/>
          <w:sz w:val="20"/>
          <w:szCs w:val="20"/>
        </w:rPr>
        <w:t xml:space="preserve"> 16c, 54-438 </w:t>
      </w:r>
      <w:proofErr w:type="spellStart"/>
      <w:r>
        <w:rPr>
          <w:i/>
          <w:sz w:val="20"/>
          <w:szCs w:val="20"/>
        </w:rPr>
        <w:t>Wrocław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Kontakt</w:t>
      </w:r>
      <w:proofErr w:type="spellEnd"/>
      <w:r>
        <w:rPr>
          <w:i/>
          <w:sz w:val="20"/>
          <w:szCs w:val="20"/>
        </w:rPr>
        <w:t xml:space="preserve"> do </w:t>
      </w:r>
      <w:proofErr w:type="spellStart"/>
      <w:r>
        <w:rPr>
          <w:i/>
          <w:sz w:val="20"/>
          <w:szCs w:val="20"/>
        </w:rPr>
        <w:t>naszego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inspektora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ochrony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danych</w:t>
      </w:r>
      <w:proofErr w:type="spellEnd"/>
      <w:r>
        <w:rPr>
          <w:i/>
          <w:sz w:val="20"/>
          <w:szCs w:val="20"/>
        </w:rPr>
        <w:t xml:space="preserve">: </w:t>
      </w:r>
      <w:r>
        <w:rPr>
          <w:rStyle w:val="Hipercze"/>
          <w:i/>
          <w:sz w:val="20"/>
          <w:szCs w:val="20"/>
        </w:rPr>
        <w:t>inspektor@coreconsulting.pl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lub</w:t>
      </w:r>
      <w:proofErr w:type="spellEnd"/>
      <w:r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CORE Consulting </w:t>
      </w:r>
      <w:proofErr w:type="spellStart"/>
      <w:r>
        <w:rPr>
          <w:b/>
          <w:i/>
          <w:sz w:val="20"/>
          <w:szCs w:val="20"/>
        </w:rPr>
        <w:t>sp</w:t>
      </w:r>
      <w:proofErr w:type="spellEnd"/>
      <w:r>
        <w:rPr>
          <w:b/>
          <w:i/>
          <w:sz w:val="20"/>
          <w:szCs w:val="20"/>
        </w:rPr>
        <w:t xml:space="preserve"> z o. o., </w:t>
      </w:r>
      <w:proofErr w:type="spellStart"/>
      <w:r>
        <w:rPr>
          <w:b/>
          <w:i/>
          <w:sz w:val="20"/>
          <w:szCs w:val="20"/>
        </w:rPr>
        <w:t>ul</w:t>
      </w:r>
      <w:proofErr w:type="spellEnd"/>
      <w:r>
        <w:rPr>
          <w:b/>
          <w:i/>
          <w:sz w:val="20"/>
          <w:szCs w:val="20"/>
        </w:rPr>
        <w:t xml:space="preserve">. </w:t>
      </w:r>
      <w:proofErr w:type="spellStart"/>
      <w:r>
        <w:rPr>
          <w:b/>
          <w:i/>
          <w:sz w:val="20"/>
          <w:szCs w:val="20"/>
        </w:rPr>
        <w:t>Stary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Rynek</w:t>
      </w:r>
      <w:proofErr w:type="spellEnd"/>
      <w:r>
        <w:rPr>
          <w:b/>
          <w:i/>
          <w:sz w:val="20"/>
          <w:szCs w:val="20"/>
        </w:rPr>
        <w:t xml:space="preserve"> 80/82, </w:t>
      </w:r>
      <w:r>
        <w:rPr>
          <w:b/>
          <w:i/>
          <w:sz w:val="20"/>
          <w:szCs w:val="20"/>
        </w:rPr>
        <w:br/>
        <w:t xml:space="preserve">61-672 </w:t>
      </w:r>
      <w:proofErr w:type="spellStart"/>
      <w:r>
        <w:rPr>
          <w:b/>
          <w:i/>
          <w:sz w:val="20"/>
          <w:szCs w:val="20"/>
        </w:rPr>
        <w:t>Poznań</w:t>
      </w:r>
      <w:proofErr w:type="spellEnd"/>
      <w:r>
        <w:rPr>
          <w:b/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Dane </w:t>
      </w:r>
      <w:proofErr w:type="spellStart"/>
      <w:r>
        <w:rPr>
          <w:i/>
          <w:sz w:val="20"/>
          <w:szCs w:val="20"/>
        </w:rPr>
        <w:t>przetwarzamy</w:t>
      </w:r>
      <w:proofErr w:type="spellEnd"/>
      <w:r>
        <w:rPr>
          <w:i/>
          <w:sz w:val="20"/>
          <w:szCs w:val="20"/>
        </w:rPr>
        <w:t xml:space="preserve"> w </w:t>
      </w:r>
      <w:proofErr w:type="spellStart"/>
      <w:r>
        <w:rPr>
          <w:i/>
          <w:sz w:val="20"/>
          <w:szCs w:val="20"/>
        </w:rPr>
        <w:t>celu</w:t>
      </w:r>
      <w:proofErr w:type="spellEnd"/>
      <w:r>
        <w:rPr>
          <w:i/>
          <w:sz w:val="20"/>
          <w:szCs w:val="20"/>
        </w:rPr>
        <w:t xml:space="preserve">  </w:t>
      </w:r>
      <w:proofErr w:type="spellStart"/>
      <w:r>
        <w:rPr>
          <w:i/>
          <w:sz w:val="20"/>
          <w:szCs w:val="20"/>
        </w:rPr>
        <w:t>procedowania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złożonego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przez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Ciebie</w:t>
      </w:r>
      <w:proofErr w:type="spellEnd"/>
      <w:r>
        <w:rPr>
          <w:i/>
          <w:sz w:val="20"/>
          <w:szCs w:val="20"/>
        </w:rPr>
        <w:t xml:space="preserve">  </w:t>
      </w:r>
      <w:proofErr w:type="spellStart"/>
      <w:r>
        <w:rPr>
          <w:i/>
          <w:sz w:val="20"/>
          <w:szCs w:val="20"/>
        </w:rPr>
        <w:t>pisma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Szczegółowe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informacje</w:t>
      </w:r>
      <w:proofErr w:type="spellEnd"/>
      <w:r>
        <w:rPr>
          <w:i/>
          <w:sz w:val="20"/>
          <w:szCs w:val="20"/>
        </w:rPr>
        <w:t xml:space="preserve"> o </w:t>
      </w:r>
      <w:proofErr w:type="spellStart"/>
      <w:r>
        <w:rPr>
          <w:i/>
          <w:sz w:val="20"/>
          <w:szCs w:val="20"/>
        </w:rPr>
        <w:t>regułach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przetwarzania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danych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dostępne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są</w:t>
      </w:r>
      <w:proofErr w:type="spellEnd"/>
      <w:r>
        <w:rPr>
          <w:i/>
          <w:sz w:val="20"/>
          <w:szCs w:val="20"/>
        </w:rPr>
        <w:t xml:space="preserve"> w </w:t>
      </w:r>
      <w:proofErr w:type="spellStart"/>
      <w:r>
        <w:rPr>
          <w:i/>
          <w:sz w:val="20"/>
          <w:szCs w:val="20"/>
        </w:rPr>
        <w:t>sekretariacie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oraz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na</w:t>
      </w:r>
      <w:proofErr w:type="spellEnd"/>
      <w:r>
        <w:rPr>
          <w:i/>
          <w:sz w:val="20"/>
          <w:szCs w:val="20"/>
        </w:rPr>
        <w:t xml:space="preserve"> https://przedszkole133.edupage.org/ </w:t>
      </w:r>
      <w:proofErr w:type="spellStart"/>
      <w:r>
        <w:rPr>
          <w:i/>
          <w:sz w:val="20"/>
          <w:szCs w:val="20"/>
        </w:rPr>
        <w:t>i</w:t>
      </w:r>
      <w:proofErr w:type="spellEnd"/>
      <w:r>
        <w:rPr>
          <w:i/>
          <w:sz w:val="20"/>
          <w:szCs w:val="20"/>
        </w:rPr>
        <w:t xml:space="preserve"> </w:t>
      </w:r>
      <w:hyperlink r:id="rId6" w:history="1">
        <w:r>
          <w:rPr>
            <w:rStyle w:val="Hipercze"/>
            <w:i/>
            <w:sz w:val="20"/>
            <w:szCs w:val="20"/>
          </w:rPr>
          <w:t>http://www.sp113.wroc.pl/</w:t>
        </w:r>
      </w:hyperlink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br/>
      </w:r>
      <w:bookmarkStart w:id="0" w:name="_GoBack"/>
      <w:bookmarkEnd w:id="0"/>
      <w:r>
        <w:rPr>
          <w:i/>
          <w:sz w:val="20"/>
          <w:szCs w:val="20"/>
        </w:rPr>
        <w:t xml:space="preserve">w </w:t>
      </w:r>
      <w:proofErr w:type="spellStart"/>
      <w:r>
        <w:rPr>
          <w:i/>
          <w:sz w:val="20"/>
          <w:szCs w:val="20"/>
        </w:rPr>
        <w:t>zakładce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dotyczącej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ochrony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danych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osobowych</w:t>
      </w:r>
      <w:proofErr w:type="spellEnd"/>
      <w:r>
        <w:rPr>
          <w:i/>
          <w:sz w:val="20"/>
          <w:szCs w:val="20"/>
        </w:rPr>
        <w:t xml:space="preserve"> (RODO) – </w:t>
      </w:r>
      <w:proofErr w:type="spellStart"/>
      <w:r>
        <w:rPr>
          <w:i/>
          <w:sz w:val="20"/>
          <w:szCs w:val="20"/>
        </w:rPr>
        <w:t>Klauzula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informacyjna</w:t>
      </w:r>
      <w:proofErr w:type="spellEnd"/>
      <w:r>
        <w:rPr>
          <w:i/>
          <w:sz w:val="20"/>
          <w:szCs w:val="20"/>
        </w:rPr>
        <w:t xml:space="preserve"> – </w:t>
      </w:r>
      <w:proofErr w:type="spellStart"/>
      <w:r>
        <w:rPr>
          <w:i/>
          <w:sz w:val="20"/>
          <w:szCs w:val="20"/>
        </w:rPr>
        <w:t>złożenie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pisma</w:t>
      </w:r>
      <w:proofErr w:type="spellEnd"/>
      <w:r>
        <w:rPr>
          <w:i/>
          <w:sz w:val="20"/>
          <w:szCs w:val="20"/>
        </w:rPr>
        <w:t xml:space="preserve"> w </w:t>
      </w:r>
      <w:proofErr w:type="spellStart"/>
      <w:r>
        <w:rPr>
          <w:i/>
          <w:sz w:val="20"/>
          <w:szCs w:val="20"/>
        </w:rPr>
        <w:t>placówce</w:t>
      </w:r>
      <w:proofErr w:type="spellEnd"/>
      <w:r>
        <w:rPr>
          <w:i/>
          <w:sz w:val="20"/>
          <w:szCs w:val="20"/>
        </w:rPr>
        <w:t>.</w:t>
      </w:r>
    </w:p>
    <w:p w14:paraId="3C0E325F" w14:textId="2C94E410" w:rsidR="00217776" w:rsidRDefault="00217776"/>
    <w:p w14:paraId="6702C85C" w14:textId="77777777" w:rsidR="00217776" w:rsidRDefault="00217776"/>
    <w:p w14:paraId="1222D49B" w14:textId="77777777" w:rsidR="00217776" w:rsidRDefault="00217776"/>
    <w:p w14:paraId="2F31E677" w14:textId="2B15C6DD" w:rsidR="00CC6B60" w:rsidRDefault="000F5BF0">
      <w:r>
        <w:t xml:space="preserve">Data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rodzica</w:t>
      </w:r>
      <w:proofErr w:type="spellEnd"/>
      <w:r w:rsidR="00217776">
        <w:t>/</w:t>
      </w:r>
      <w:proofErr w:type="spellStart"/>
      <w:r w:rsidR="00217776">
        <w:t>opiekuna</w:t>
      </w:r>
      <w:proofErr w:type="spellEnd"/>
      <w:r w:rsidR="00217776">
        <w:t xml:space="preserve"> prawnego</w:t>
      </w:r>
      <w:r>
        <w:t>..............................................................</w:t>
      </w:r>
    </w:p>
    <w:sectPr w:rsidR="00CC6B60" w:rsidSect="002177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76510"/>
    <w:rsid w:val="000F5BF0"/>
    <w:rsid w:val="0015074B"/>
    <w:rsid w:val="00190276"/>
    <w:rsid w:val="00217776"/>
    <w:rsid w:val="0029639D"/>
    <w:rsid w:val="00326F90"/>
    <w:rsid w:val="004E01CD"/>
    <w:rsid w:val="00AA1D8D"/>
    <w:rsid w:val="00B33DB4"/>
    <w:rsid w:val="00B47730"/>
    <w:rsid w:val="00CB0664"/>
    <w:rsid w:val="00CC6B60"/>
    <w:rsid w:val="00D228E0"/>
    <w:rsid w:val="00F67B7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1505E"/>
  <w14:defaultImageDpi w14:val="300"/>
  <w15:docId w15:val="{4D4066A4-0DA0-424C-9A39-7909DD8F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semiHidden/>
    <w:unhideWhenUsed/>
    <w:rsid w:val="004E01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113.wroc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62DAFB-3C42-45CE-ACEE-4618B33C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Nauczyciel</cp:lastModifiedBy>
  <cp:revision>6</cp:revision>
  <cp:lastPrinted>2025-08-27T14:10:00Z</cp:lastPrinted>
  <dcterms:created xsi:type="dcterms:W3CDTF">2025-08-26T18:02:00Z</dcterms:created>
  <dcterms:modified xsi:type="dcterms:W3CDTF">2025-08-27T14:12:00Z</dcterms:modified>
  <cp:category/>
</cp:coreProperties>
</file>